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6b4" w14:textId="4ab0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15-1 "2024-2026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17 мамырдағы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15-1 "2024-2026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46 252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44 431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47 441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-1 189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1 189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1 189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