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5b6b" w14:textId="00b5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15-8 "2024-2026 жылдарға арналған Шыңғырлау ауданының Шыңғырлау ауылдық округінің бюджеті туралы"шешіміне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5 наурыздағы № 18-8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2023 жылғы 27 желтоқсандағы №15-8 "2024-2026 жылдарға арналған Шыңғырлау ауданының Шыңғырлау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98 494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32 242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66 252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105 787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-7 293 мыңтеңге: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7 293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7 293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15-8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Шыңғырлау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