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aa64" w14:textId="48fa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15-2 "2024-2026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5 наурыздағы № 18-2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№15-2 "2024-2026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