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cc878" w14:textId="67cc8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2023 жылғы 27 желтоқсандағы № 15-1 "2024-2026 жылдарға арналған Шыңғырлау ауданының Ақбұлақ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2024 жылғы 5 наурыздағы № 18-1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Шыңғырлау аудандық мәслихатының 2023 жылғы 27 желтоқсандағы №15-1 "2024-2026 жылдарға арналған Шыңғырлау ауданының Ақбұлақ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Шыңғырлау ауданының Ақбұлақ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46 252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1 784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37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44 431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47 440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-1 188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1 188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1 188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еңгізіледі.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С.Тұрғалиев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15-1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Ақбұлақ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