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822e" w14:textId="5098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2023 жылғы 22 желтоқсандағы № 11-2 "Теректі ауданының ауылдық округтерінің 2024-2026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2024 жылғы 28 тамыздағы № 17-11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"Теректі ауданының ауылдық округтерінің 2024-2026 жылдарға арналған бюджеттерін бекіту туралы" 2023 жылғы 22 желтоқсандағы №11-2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97 971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87 048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103 228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 тармақ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56 753 мың теңге: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53 853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59 484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2 731 мың теңге: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2 731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2024-2026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134 140 мың теңге: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51 300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82 840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160 243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-26 103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26 103 мың теңге: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26 103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44 247 мың теңге: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1 630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42 617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47 791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-3 544 мың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3 544 мың теңге: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3 544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113 254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88 654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137 561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-24 307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24 307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24 307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68 367 мың теңге: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9 100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59 267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75 915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-7 548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7 548 мың теңге: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7 548 мың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44 627 мың теңге: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42 187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46 822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-2 195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2 195 мың теңге: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2 195 мың теңге.";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1-қосымша</w:t>
            </w:r>
          </w:p>
        </w:tc>
      </w:tr>
    </w:tbl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7-қосымша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10-қосымша</w:t>
            </w:r>
          </w:p>
        </w:tc>
      </w:tr>
    </w:tbl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Аңқаты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16-қосымша</w:t>
            </w:r>
          </w:p>
        </w:tc>
      </w:tr>
    </w:tbl>
    <w:bookmarkStart w:name="z15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22-қосымша</w:t>
            </w:r>
          </w:p>
        </w:tc>
      </w:tr>
    </w:tbl>
    <w:bookmarkStart w:name="z15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Подстепный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25-қосымша</w:t>
            </w:r>
          </w:p>
        </w:tc>
      </w:tr>
    </w:tbl>
    <w:bookmarkStart w:name="z15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Покатиловка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17-11 шешіміне 7-қосымша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28-қосымша</w:t>
            </w:r>
          </w:p>
        </w:tc>
      </w:tr>
    </w:tbl>
    <w:bookmarkStart w:name="z16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Приречный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31-қосымша</w:t>
            </w:r>
          </w:p>
        </w:tc>
      </w:tr>
    </w:tbl>
    <w:bookmarkStart w:name="z16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34-қосымша</w:t>
            </w:r>
          </w:p>
        </w:tc>
      </w:tr>
    </w:tbl>
    <w:bookmarkStart w:name="z16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37-қосымша</w:t>
            </w:r>
          </w:p>
        </w:tc>
      </w:tr>
    </w:tbl>
    <w:bookmarkStart w:name="z17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Шаған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40-қосымша</w:t>
            </w:r>
          </w:p>
        </w:tc>
      </w:tr>
    </w:tbl>
    <w:bookmarkStart w:name="z17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Шағатай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43-қосымша</w:t>
            </w:r>
          </w:p>
        </w:tc>
      </w:tr>
    </w:tbl>
    <w:bookmarkStart w:name="z17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