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c313" w14:textId="aefc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ауданының ауылдық округтерінің 2025-2027 жылдарға арналған бюджеттерін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2024 жылғы 26 желтоқсандағы № 20-3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Теректі ауданының Ақжайық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78 473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10 402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414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67 657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85 949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-7 476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7 476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7 476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Теректі аудандық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2025-2027 жылдарға арналған Теректі ауданының Ақсоғым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51 803 мың теңге: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2 484 мың теңге;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49 319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53 886 мың теңге;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-2 083 мың теңге;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2 083 мың теңге: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- 2 083 мың теңге.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Батыс Қазақстан облысы Теректі аудандық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2025-2027 жылдарға арналған Теректі ауданының Ақсуат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38 255 мың теңге: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14 232 мың теңге;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24 023 мың теңге;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85 123 мың теңге;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-46 868 теңге;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46 868 мың теңге: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46 868 мың теңге.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Батыс Қазақстан облысы Теректі аудандық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2025-2027 жылдарға арналған Теректі ауданының Аңқаты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51 368 мың теңге: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3 468 мың теңге;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47 900 мың теңге;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55 447 мың теңге;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- 4 079 мың теңге;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4 079 мың теңге: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4 079 мың теңге.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Батыс Қазақстан облысы Теректі аудандық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2025-2027 жылдарға арналған Теректі ауданының Богдановка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63 135 мың теңге: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2 971 мың теңге;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104 мың теңге;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60 060 мың теңге;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66 855 мың теңге;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-3 720 мың теңге;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3 720 мың теңге: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3 720 мың теңге.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Батыс Қазақстан облысы Теректі аудандық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2025-2027 жылдарға арналған Теректі ауданының Долин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69 382 мың теңге: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2 981 мың теңге;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мың теңге;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66 380 мың теңге;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74 978 мың теңге;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- 5 596 мың теңге;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5 596 мың теңге: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5 596 мың теңге.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Батыс Қазақстан облысы Теректі аудандық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2025-2027 жылдарға арналған Теректі ауданының Құмақсай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47 554 мың теңге: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1 770 мың теңге;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124 мың теңге;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45 660 мың теңге;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49 268 мың теңге;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1 714 мың теңге;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1 714 мың теңге: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1 714 мың теңге.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Батыс Қазақстан облысы Теректі аудандық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2025-2027 жылдарға арналған Теректі ауданының Подстепный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77 564 мың теңге: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53 096 мың теңге;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24 468 мың теңге;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124 842 мың теңге;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- 47 278 мың теңге;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47 278 мың теңге: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47 278 теңге.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Батыс Қазақстан облысы Теректі аудандық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2025-2027 жылдарға арналған Теректі ауданының Покатиловка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45 753 мың теңге: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45 753 мың теңге: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 мың теңге;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43 403 мың теңге;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50 009 мың теңге;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- 4 256 мың теңге;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4 256 мың теңге: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4 256 мың теңге.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Батыс Қазақстан облысы Теректі аудандық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2025-2027 жылдарға арналған Теректі ауданының Приречный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49 009 мың теңге: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1 687 мың теңге;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47 322 мың теңге;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57 014 мың теңге;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-8 005 мың теңге;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-8 005 мың теңге;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8 005 мың теңге.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Батыс Қазақстан облысы Теректі аудандық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2025-2027 жылдарға арналған Теректі ауданының Ұзынкөл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49 754 мың теңге: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49 754 мың теңге: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 мың теңге;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47 373 мың теңге;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53 277 мың теңге;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- 3 523 мың теңге;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3 523 мың теңге: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3 523 мың теңге.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Батыс Қазақстан облысы Теректі аудандық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2025-2027 жылдарға арналған Теректі ауданының Теректі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95 974 мың теңге: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25 461 мың теңге;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70 513 мың теңге;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119 033 мың теңге;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- 23 059 мың теңге;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23 059 мың теңге: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23 059 мың теңге.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Батыс Қазақстан облысы Теректі аудандық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2025-2027 жылдарға арналған Теректі ауданының Шаған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73 463 мың теңге: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9 420 мың теңге;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64 043 мың теңге;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91 446 мың теңге;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-17 983 мың теңге;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17 983 мың теңге: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17 983 мың теңге.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Батыс Қазақстан облысы Теректі аудандық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2025-2027 жылдарға арналған Теректі ауданының Шағатай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62 052 мың теңге: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3 654 мың теңге;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58 398 мың теңге;</w:t>
      </w:r>
    </w:p>
    <w:bookmarkEnd w:id="240"/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66 713 мың теңге;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- 4 661 мың теңге;</w:t>
      </w:r>
    </w:p>
    <w:bookmarkEnd w:id="248"/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4 661 мың теңге: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51"/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4 661 мың теңге.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Батыс Қазақстан облысы Теректі аудандық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2025-2027 жылдарға арналған Теректі ауданының Шалқар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53"/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56 932 мың теңге:</w:t>
      </w:r>
    </w:p>
    <w:bookmarkEnd w:id="254"/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2 527 мың теңге;</w:t>
      </w:r>
    </w:p>
    <w:bookmarkEnd w:id="255"/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56"/>
    <w:bookmarkStart w:name="z2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57"/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54 405 мың теңге;</w:t>
      </w:r>
    </w:p>
    <w:bookmarkEnd w:id="258"/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61 200 мың теңге;</w:t>
      </w:r>
    </w:p>
    <w:bookmarkEnd w:id="259"/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60"/>
    <w:bookmarkStart w:name="z2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1"/>
    <w:bookmarkStart w:name="z2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2"/>
    <w:bookmarkStart w:name="z2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63"/>
    <w:bookmarkStart w:name="z2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4"/>
    <w:bookmarkStart w:name="z2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5"/>
    <w:bookmarkStart w:name="z2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-4 268 мың теңге;</w:t>
      </w:r>
    </w:p>
    <w:bookmarkEnd w:id="266"/>
    <w:bookmarkStart w:name="z27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4 268 мың теңге:</w:t>
      </w:r>
    </w:p>
    <w:bookmarkEnd w:id="267"/>
    <w:bookmarkStart w:name="z27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68"/>
    <w:bookmarkStart w:name="z2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69"/>
    <w:bookmarkStart w:name="z2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4 268 мың теңге.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Батыс Қазақстан облысы Теректі аудандық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 жылға арналған ауылдық округтердің бюджеттерінде аудандық бюджеттен берілетін субвенциялар көлемінің жалпы сомасы 770 924 мың теңге түсімдері қарастырылғаны ескерілсін, соның ішінде:</w:t>
      </w:r>
    </w:p>
    <w:bookmarkEnd w:id="271"/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Ақжайық ауылдық округі – 67 657 мың теңге;</w:t>
      </w:r>
    </w:p>
    <w:bookmarkEnd w:id="272"/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Ақсоғым ауылдық округі – 49 319 мың теңге;</w:t>
      </w:r>
    </w:p>
    <w:bookmarkEnd w:id="273"/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Ақсуат ауылдық округі – 24 023 мың теңге;</w:t>
      </w:r>
    </w:p>
    <w:bookmarkEnd w:id="274"/>
    <w:bookmarkStart w:name="z2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Аңқаты ауылдық округі – 47 900 мың теңге;</w:t>
      </w:r>
    </w:p>
    <w:bookmarkEnd w:id="275"/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Богдановка ауылдық округі – 60 060 мың теңге;</w:t>
      </w:r>
    </w:p>
    <w:bookmarkEnd w:id="276"/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Долин ауылдық округі – 66 380 мың теңге;</w:t>
      </w:r>
    </w:p>
    <w:bookmarkEnd w:id="277"/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Құмақсай ауылдық округі – 45 660 мың теңге;</w:t>
      </w:r>
    </w:p>
    <w:bookmarkEnd w:id="278"/>
    <w:bookmarkStart w:name="z2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Подстепный ауылдық округі – 24 468 мың теңге;</w:t>
      </w:r>
    </w:p>
    <w:bookmarkEnd w:id="279"/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Покатиловка ауылдық округі – 43 403 мың теңге;</w:t>
      </w:r>
    </w:p>
    <w:bookmarkEnd w:id="280"/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Приречный ауылдық округі – 47 322 мың теңге;</w:t>
      </w:r>
    </w:p>
    <w:bookmarkEnd w:id="281"/>
    <w:bookmarkStart w:name="z2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Ұзынкөл ауылдық округі – 47 373 мың теңге;</w:t>
      </w:r>
    </w:p>
    <w:bookmarkEnd w:id="282"/>
    <w:bookmarkStart w:name="z2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Теректі ауылдық округі – 70 513 мың теңге;</w:t>
      </w:r>
    </w:p>
    <w:bookmarkEnd w:id="283"/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Шаған ауылдық округі – 64 043 мың теңге.</w:t>
      </w:r>
    </w:p>
    <w:bookmarkEnd w:id="284"/>
    <w:bookmarkStart w:name="z2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Шағатай ауылдық округі – 58 398 мың теңге;</w:t>
      </w:r>
    </w:p>
    <w:bookmarkEnd w:id="285"/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Шалқар ауылдық округі – 54 405 мың теңге;</w:t>
      </w:r>
    </w:p>
    <w:bookmarkEnd w:id="286"/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Теректі аудандық мәслихатының тұрақты комиссияларына әр тоқсан сайын бюджеттік бағдарламалар әкімшілерінің есебін тыңдау жүктелсін.</w:t>
      </w:r>
    </w:p>
    <w:bookmarkEnd w:id="287"/>
    <w:bookmarkStart w:name="z2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шешім 2025 жылдың 1 қаңтарынан бастап қолданысқа енгізіледі.</w:t>
      </w:r>
    </w:p>
    <w:bookmarkEnd w:id="2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3" w:id="289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мәслихатының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26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20-3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1-қосымша</w:t>
      </w:r>
    </w:p>
    <w:bookmarkStart w:name="z294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Ақжайық ауылдық округінің бюджеті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Теректі аудандық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 2-қосымша</w:t>
            </w:r>
          </w:p>
        </w:tc>
      </w:tr>
    </w:tbl>
    <w:bookmarkStart w:name="z296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Ақжайық ауылдық округінің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 3-қосымша</w:t>
            </w:r>
          </w:p>
        </w:tc>
      </w:tr>
    </w:tbl>
    <w:bookmarkStart w:name="z298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Ақжайық ауылдық округінің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299" w:id="293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мәслихатының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26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20-3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4-қосымша</w:t>
      </w:r>
    </w:p>
    <w:bookmarkStart w:name="z300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Ақсоғым ауылдық округінің бюджеті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 қосымша жаңа редакцияда - Батыс Қазақстан облысы Теректі аудандық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 5-қосымша</w:t>
            </w:r>
          </w:p>
        </w:tc>
      </w:tr>
    </w:tbl>
    <w:bookmarkStart w:name="z302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Ақсоғым ауылдық округінің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 6-қосымша</w:t>
            </w:r>
          </w:p>
        </w:tc>
      </w:tr>
    </w:tbl>
    <w:bookmarkStart w:name="z304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Ақсоғым ауылдық округінің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305" w:id="297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мәслихатының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26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20-3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7-қосымша</w:t>
      </w:r>
    </w:p>
    <w:bookmarkStart w:name="z306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Ақсуат ауылдық округінің бюджеті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 қосымша жаңа редакцияда - Батыс Қазақстан облысы Теректі аудандық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 8-қосымша</w:t>
            </w:r>
          </w:p>
        </w:tc>
      </w:tr>
    </w:tbl>
    <w:bookmarkStart w:name="z308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Ақсуат ауылдық округінің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 9-қосымша</w:t>
            </w:r>
          </w:p>
        </w:tc>
      </w:tr>
    </w:tbl>
    <w:bookmarkStart w:name="z310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Ақсуат ауылдық округінің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311" w:id="301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мәслихатының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26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20-3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10-қосымша</w:t>
      </w:r>
    </w:p>
    <w:bookmarkStart w:name="z312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Аңқаты ауылдық округінің бюджеті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 қосымша жаңа редакцияда - Батыс Қазақстан облысы Теректі аудандық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 11-қосымша</w:t>
            </w:r>
          </w:p>
        </w:tc>
      </w:tr>
    </w:tbl>
    <w:bookmarkStart w:name="z314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Аңқаты ауылдық округінің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 12-қосымша</w:t>
            </w:r>
          </w:p>
        </w:tc>
      </w:tr>
    </w:tbl>
    <w:bookmarkStart w:name="z316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Аңқаты ауылдық округінің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317" w:id="305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мәслихатының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26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20-3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13-қосымша</w:t>
      </w:r>
    </w:p>
    <w:bookmarkStart w:name="z318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Богдановка ауылдық округінің бюджеті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 қосымша жаңа редакцияда - Батыс Қазақстан облысы Теректі аудандық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 14-қосымша</w:t>
            </w:r>
          </w:p>
        </w:tc>
      </w:tr>
    </w:tbl>
    <w:bookmarkStart w:name="z320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Богдановка ауылдық округінің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 15-қосымша</w:t>
            </w:r>
          </w:p>
        </w:tc>
      </w:tr>
    </w:tbl>
    <w:bookmarkStart w:name="z322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Богдановка ауылдық округінің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323" w:id="309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мәслихатының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26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20-3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16-қосымша</w:t>
      </w:r>
    </w:p>
    <w:bookmarkStart w:name="z324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Долин ауылдық округінің бюджеті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 қосымша жаңа редакцияда - Батыс Қазақстан облысы Теректі аудандық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 17-қосымша</w:t>
            </w:r>
          </w:p>
        </w:tc>
      </w:tr>
    </w:tbl>
    <w:bookmarkStart w:name="z326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Долин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 18-қосымша</w:t>
            </w:r>
          </w:p>
        </w:tc>
      </w:tr>
    </w:tbl>
    <w:bookmarkStart w:name="z328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Долин ауылдық округінің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мәслихатының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26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20-3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19-қосымша</w:t>
      </w:r>
    </w:p>
    <w:bookmarkStart w:name="z330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Құмақсай ауылдық округінің бюджеті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 қосымша жаңа редакцияда - Батыс Қазақстан облысы Теректі аудандық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 20-қосымша</w:t>
            </w:r>
          </w:p>
        </w:tc>
      </w:tr>
    </w:tbl>
    <w:bookmarkStart w:name="z332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Құмақсай ауылдық округінің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 21-қосымша</w:t>
            </w:r>
          </w:p>
        </w:tc>
      </w:tr>
    </w:tbl>
    <w:bookmarkStart w:name="z334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Құмақсай ауылдық округінің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335" w:id="317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мәслихатының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26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20-3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22-қосымша</w:t>
      </w:r>
    </w:p>
    <w:bookmarkStart w:name="z336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Подстепный ауылдық округінің бюджеті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 қосымша жаңа редакцияда - Батыс Қазақстан облысы Теректі аудандық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 23-қосымша</w:t>
            </w:r>
          </w:p>
        </w:tc>
      </w:tr>
    </w:tbl>
    <w:bookmarkStart w:name="z338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Подстепный ауылдық округінің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 24-қосымша</w:t>
            </w:r>
          </w:p>
        </w:tc>
      </w:tr>
    </w:tbl>
    <w:bookmarkStart w:name="z340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Подстепный ауылдық округінің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341" w:id="321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мәслихатының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26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20-3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25-қосымша</w:t>
      </w:r>
    </w:p>
    <w:bookmarkStart w:name="z342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Покатиловка ауылдық округінің бюджеті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 қосымша жаңа редакцияда - Батыс Қазақстан облысы Теректі аудандық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 26-қосымша</w:t>
            </w:r>
          </w:p>
        </w:tc>
      </w:tr>
    </w:tbl>
    <w:bookmarkStart w:name="z344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Покатиловка ауылдық округінің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 27-қосымша</w:t>
            </w:r>
          </w:p>
        </w:tc>
      </w:tr>
    </w:tbl>
    <w:bookmarkStart w:name="z346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Покатиловка ауылдық округінің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347" w:id="325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мәслихатының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26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20-3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28-қосымша</w:t>
      </w:r>
    </w:p>
    <w:bookmarkStart w:name="z348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Приречный ауылдық округінің бюджеті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 қосымша жаңа редакцияда - Батыс Қазақстан облысы Теректі аудандық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 29-қосымша</w:t>
            </w:r>
          </w:p>
        </w:tc>
      </w:tr>
    </w:tbl>
    <w:bookmarkStart w:name="z350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Приречный ауылдық округінің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 30-қосымша</w:t>
            </w:r>
          </w:p>
        </w:tc>
      </w:tr>
    </w:tbl>
    <w:bookmarkStart w:name="z352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Приречный ауылдық округінің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353" w:id="329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мәслихатының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26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20-3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31-қосымша</w:t>
      </w:r>
    </w:p>
    <w:bookmarkStart w:name="z354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Ұзынкөл ауылдық округінің бюджеті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 қосымша жаңа редакцияда - Батыс Қазақстан облысы Теректі аудандық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 32-қосымша</w:t>
            </w:r>
          </w:p>
        </w:tc>
      </w:tr>
    </w:tbl>
    <w:bookmarkStart w:name="z356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Ұзынкөл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 33-қосымша</w:t>
            </w:r>
          </w:p>
        </w:tc>
      </w:tr>
    </w:tbl>
    <w:bookmarkStart w:name="z358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Ұзынкөл ауылдық округінің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359" w:id="333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мәслихатының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26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20-3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34-қосымша</w:t>
      </w:r>
    </w:p>
    <w:bookmarkStart w:name="z360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Теректі ауылдық округінің бюджеті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 қосымша жаңа редакцияда - Батыс Қазақстан облысы Теректі аудандық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 35-қосымша</w:t>
            </w:r>
          </w:p>
        </w:tc>
      </w:tr>
    </w:tbl>
    <w:bookmarkStart w:name="z362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Теректі ауылдық округінің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 36-қосымша</w:t>
            </w:r>
          </w:p>
        </w:tc>
      </w:tr>
    </w:tbl>
    <w:bookmarkStart w:name="z364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Теректі ауылдық округінің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365" w:id="337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мәслихатының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26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20-3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37-қосымша</w:t>
      </w:r>
    </w:p>
    <w:bookmarkStart w:name="z366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Шаған ауылдық округінің бюджеті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 қосымша жаңа редакцияда - Батыс Қазақстан облысы Теректі аудандық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 38-қосымша</w:t>
            </w:r>
          </w:p>
        </w:tc>
      </w:tr>
    </w:tbl>
    <w:bookmarkStart w:name="z368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Шаған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 39-қосымша</w:t>
            </w:r>
          </w:p>
        </w:tc>
      </w:tr>
    </w:tbl>
    <w:bookmarkStart w:name="z370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Шаған ауылдық округінің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371" w:id="341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мәслихатының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26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20-3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40-қосымша</w:t>
      </w:r>
    </w:p>
    <w:bookmarkStart w:name="z372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Шағатай ауылдық округінің бюджеті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 қосымша жаңа редакцияда - Батыс Қазақстан облысы Теректі аудандық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 41-қосымша</w:t>
            </w:r>
          </w:p>
        </w:tc>
      </w:tr>
    </w:tbl>
    <w:bookmarkStart w:name="z374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Шағатай ауылдық округінің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 42-қосымша</w:t>
            </w:r>
          </w:p>
        </w:tc>
      </w:tr>
    </w:tbl>
    <w:bookmarkStart w:name="z376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Шағатай ауылдық округінің бюджеті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377" w:id="345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мәслихатының</w:t>
      </w:r>
    </w:p>
    <w:bookmarkEnd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26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20-3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43-қосымша</w:t>
      </w:r>
    </w:p>
    <w:bookmarkStart w:name="z378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Шалқар ауылдық округінің бюджеті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 қосымша жаңа редакцияда - Батыс Қазақстан облысы Теректі аудандық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 44-қосымша</w:t>
            </w:r>
          </w:p>
        </w:tc>
      </w:tr>
    </w:tbl>
    <w:bookmarkStart w:name="z380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Шалқар ауылдық округінің бюджеті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 45-қосымша</w:t>
            </w:r>
          </w:p>
        </w:tc>
      </w:tr>
    </w:tbl>
    <w:bookmarkStart w:name="z382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Шалқар ауылдық округінің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