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040a" w14:textId="37d0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2023 жылғы 22 желтоқсандағы № 11-2 "Теректі ауданының ауылдық округтерінің 2024-2026 жылдарға арналған бюджеттерін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2024 жылғы 5 желтоқсандағы № 19-2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2023 жылғы 22 желтоқсандағы № 11-2 "Теректі ауданының ауылдық округтерінің 2024-2026 жылдарға арналған бюджеттерін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Аңқаты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Долин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Ұзынкөл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Теректі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Теректі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Шаған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