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c4b3" w14:textId="474c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2023 жылғы 22 желтоқсандағы № 11-2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31 қазандағы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2023 жылғы 22 желтоқсандағы №11-2 "Теректі ауданының ауылдық округтерінің 2024-2026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91 673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96 930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55 374 мың теңге: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52 474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58 105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2 731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2 731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1-қосымша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Ақсоғым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7-қосымша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10-қосымша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13-қосымша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Богдановка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16-қосымша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19-қосымша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Құмақсай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22-қосымша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25-қосымша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Покатиловка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31-қосымша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37-қосымша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40-қосымша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Шағатай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43-қосымша</w:t>
            </w:r>
          </w:p>
        </w:tc>
      </w:tr>
    </w:tbl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