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1dc6" w14:textId="6a81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2023 жылғы 22 желтоқсандағы № 11-2 "Теректі ауданының ауылдық округтерінің 2024-2026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2024 жылғы 29 ақпандағы № 13-2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2023 жылғы 22 желтоқсандағы №11-2 "Теректі ауданының ауылдық округтерінің 2024-2026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90 064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106 244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5 257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44 810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42 410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46 384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1 574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57 854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13 750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44 104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76 718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-18 864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18 864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18 864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46 010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42 660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49 719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-3 709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3 709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3 709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58 903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55 933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60 967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-2 064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2 064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2 064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55 374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52 474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58 104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40 212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38 382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42 606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-2 394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2 394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2 394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154 462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51 300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103 162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180 565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-26 103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26 103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26 103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38 330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36 060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39 716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-1 386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1 386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1 386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41 832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40 202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45 301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-3 469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3 469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3 469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40 980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38 680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43 075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-2 095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2 095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2 095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109 518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24 600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84 918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129 545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-20 027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20 027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20 027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67 428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9 100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58 328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74 976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-7 548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7 548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7 548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50 561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47 031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52 982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-2 421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2 421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44 627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42 187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46 822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-2 195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2 195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2 195 мың теңге.";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1-қосымша</w:t>
            </w:r>
          </w:p>
        </w:tc>
      </w:tr>
    </w:tbl>
    <w:bookmarkStart w:name="z29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4-қосымша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Ақсоғым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7-қосымша</w:t>
            </w:r>
          </w:p>
        </w:tc>
      </w:tr>
    </w:tbl>
    <w:bookmarkStart w:name="z30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10-қосымша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Аңқаты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13-қосымша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Богдановка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16-қосымша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19-қосымша</w:t>
            </w:r>
          </w:p>
        </w:tc>
      </w:tr>
    </w:tbl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Құмақсай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22-қосымша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Подстепный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25-қосымша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Покатиловка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28-қосымша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Приречный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31-қосымша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34-қосымша</w:t>
            </w:r>
          </w:p>
        </w:tc>
      </w:tr>
    </w:tbl>
    <w:bookmarkStart w:name="z32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37-қосымша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40-қосымша</w:t>
            </w:r>
          </w:p>
        </w:tc>
      </w:tr>
    </w:tbl>
    <w:bookmarkStart w:name="z33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Шағатай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43-қосымша</w:t>
            </w:r>
          </w:p>
        </w:tc>
      </w:tr>
    </w:tbl>
    <w:bookmarkStart w:name="z33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