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a9bcf" w14:textId="a1a9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29 ақпандағы № 13-1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№11-1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10 242 248 мың теңге:</w:t>
      </w:r>
    </w:p>
    <w:bookmarkEnd w:id="3"/>
    <w:bookmarkStart w:name="z8" w:id="4"/>
    <w:p>
      <w:pPr>
        <w:spacing w:after="0"/>
        <w:ind w:left="0"/>
        <w:jc w:val="both"/>
      </w:pPr>
      <w:r>
        <w:rPr>
          <w:rFonts w:ascii="Times New Roman"/>
          <w:b w:val="false"/>
          <w:i w:val="false"/>
          <w:color w:val="000000"/>
          <w:sz w:val="28"/>
        </w:rPr>
        <w:t>
      салықтық түсімдер – 2 680 069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843 503 мың теңге; </w:t>
      </w:r>
    </w:p>
    <w:bookmarkEnd w:id="6"/>
    <w:bookmarkStart w:name="z11" w:id="7"/>
    <w:p>
      <w:pPr>
        <w:spacing w:after="0"/>
        <w:ind w:left="0"/>
        <w:jc w:val="both"/>
      </w:pPr>
      <w:r>
        <w:rPr>
          <w:rFonts w:ascii="Times New Roman"/>
          <w:b w:val="false"/>
          <w:i w:val="false"/>
          <w:color w:val="000000"/>
          <w:sz w:val="28"/>
        </w:rPr>
        <w:t>
      трансферттер түсімі – 6 698 490 мың теңге;</w:t>
      </w:r>
    </w:p>
    <w:bookmarkEnd w:id="7"/>
    <w:bookmarkStart w:name="z12" w:id="8"/>
    <w:p>
      <w:pPr>
        <w:spacing w:after="0"/>
        <w:ind w:left="0"/>
        <w:jc w:val="both"/>
      </w:pPr>
      <w:r>
        <w:rPr>
          <w:rFonts w:ascii="Times New Roman"/>
          <w:b w:val="false"/>
          <w:i w:val="false"/>
          <w:color w:val="000000"/>
          <w:sz w:val="28"/>
        </w:rPr>
        <w:t>
      2) шығындар – 12 697 334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614 718 мың теңге:</w:t>
      </w:r>
    </w:p>
    <w:bookmarkEnd w:id="9"/>
    <w:bookmarkStart w:name="z14" w:id="10"/>
    <w:p>
      <w:pPr>
        <w:spacing w:after="0"/>
        <w:ind w:left="0"/>
        <w:jc w:val="both"/>
      </w:pPr>
      <w:r>
        <w:rPr>
          <w:rFonts w:ascii="Times New Roman"/>
          <w:b w:val="false"/>
          <w:i w:val="false"/>
          <w:color w:val="000000"/>
          <w:sz w:val="28"/>
        </w:rPr>
        <w:t>
      бюджеттік кредиттер – 614 718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-3 069 804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3 069 804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3 451 584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823 465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441 685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2 295 562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3"/>
    <w:bookmarkStart w:name="z29" w:id="24"/>
    <w:p>
      <w:pPr>
        <w:spacing w:after="0"/>
        <w:ind w:left="0"/>
        <w:jc w:val="both"/>
      </w:pPr>
      <w:r>
        <w:rPr>
          <w:rFonts w:ascii="Times New Roman"/>
          <w:b w:val="false"/>
          <w:i w:val="false"/>
          <w:color w:val="000000"/>
          <w:sz w:val="28"/>
        </w:rPr>
        <w:t>
      Батыс Қазақстан облысы Теректі ауданы Шөптікөл ауылындағы су құбырының құрылысына – 728 077 мың теңге;</w:t>
      </w:r>
    </w:p>
    <w:bookmarkEnd w:id="24"/>
    <w:bookmarkStart w:name="z30" w:id="2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5"/>
    <w:bookmarkStart w:name="z31"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6"/>
    <w:bookmarkStart w:name="z32" w:id="27"/>
    <w:p>
      <w:pPr>
        <w:spacing w:after="0"/>
        <w:ind w:left="0"/>
        <w:jc w:val="both"/>
      </w:pPr>
      <w:r>
        <w:rPr>
          <w:rFonts w:ascii="Times New Roman"/>
          <w:b w:val="false"/>
          <w:i w:val="false"/>
          <w:color w:val="000000"/>
          <w:sz w:val="28"/>
        </w:rPr>
        <w:t>
      санаторлық-курорттық емдеуге – 996 мың теңге;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 – 5 857 мың теңге;</w:t>
      </w:r>
    </w:p>
    <w:bookmarkEnd w:id="28"/>
    <w:bookmarkStart w:name="z34"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126 026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7 177 256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93 264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14 844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61 293 мың теңге;</w:t>
      </w:r>
    </w:p>
    <w:bookmarkEnd w:id="33"/>
    <w:bookmarkStart w:name="z39" w:id="34"/>
    <w:p>
      <w:pPr>
        <w:spacing w:after="0"/>
        <w:ind w:left="0"/>
        <w:jc w:val="both"/>
      </w:pPr>
      <w:r>
        <w:rPr>
          <w:rFonts w:ascii="Times New Roman"/>
          <w:b w:val="false"/>
          <w:i w:val="false"/>
          <w:color w:val="000000"/>
          <w:sz w:val="28"/>
        </w:rPr>
        <w:t>
      тұрғын үй сертификаттарын беруге – 10 000 мың теңге;</w:t>
      </w:r>
    </w:p>
    <w:bookmarkEnd w:id="34"/>
    <w:bookmarkStart w:name="z40" w:id="35"/>
    <w:p>
      <w:pPr>
        <w:spacing w:after="0"/>
        <w:ind w:left="0"/>
        <w:jc w:val="both"/>
      </w:pPr>
      <w:r>
        <w:rPr>
          <w:rFonts w:ascii="Times New Roman"/>
          <w:b w:val="false"/>
          <w:i w:val="false"/>
          <w:color w:val="000000"/>
          <w:sz w:val="28"/>
        </w:rPr>
        <w:t>
      Батыс Қазақстан облысы Теректі ауданы Ақсоғым ауылына кірме жолын күрделі жөндеуге – 735 270 мың теңге;</w:t>
      </w:r>
    </w:p>
    <w:bookmarkEnd w:id="35"/>
    <w:bookmarkStart w:name="z41" w:id="36"/>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күрделі жөндеуге – 54 481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 Подстепное ауылының Бәйтерек көшесінің жолын күрделі жөндеуге – 209 437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Кемер ауылына кірме жолын күрделі жөндеуге – 201 052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 Ақжайық ауылының Насимуллин және Бейбітшілік көшелерінің жолын күрделі жөндеуге – 640 649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 Подстепное ауылының көшелерінің жолын күрделі жөндеуге – 325 130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 Подстепное ауылдық округі, Подстепное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2 836 866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222 248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224 043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147 972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82 314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 үш қабатты алты пәтерлік жиырма тұрғын үйдің аумағын абаттандыруға. Түзету – 42 700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28 960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27 425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 20 000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 20 000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 17 087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 Шөптікөл ауылында су құбырының құрылысына – 81 072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72 562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165 267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59"/>
    <w:bookmarkStart w:name="z65" w:id="6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0"/>
    <w:bookmarkStart w:name="z66" w:id="61"/>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29 ақпандағы</w:t>
            </w:r>
            <w:r>
              <w:br/>
            </w:r>
            <w:r>
              <w:rPr>
                <w:rFonts w:ascii="Times New Roman"/>
                <w:b w:val="false"/>
                <w:i w:val="false"/>
                <w:color w:val="000000"/>
                <w:sz w:val="20"/>
              </w:rPr>
              <w:t>№ 13-1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70" w:id="62"/>
    <w:p>
      <w:pPr>
        <w:spacing w:after="0"/>
        <w:ind w:left="0"/>
        <w:jc w:val="left"/>
      </w:pPr>
      <w:r>
        <w:rPr>
          <w:rFonts w:ascii="Times New Roman"/>
          <w:b/>
          <w:i w:val="false"/>
          <w:color w:val="000000"/>
        </w:rPr>
        <w:t xml:space="preserve"> Теректі ауданының 2024 жылға арналған бюджеті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6 698 490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4 036 507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4 032 507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3 451 584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