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a0c1" w14:textId="1e5a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ауданының аумағында жергілікті ауқымдағы табиғи сипаттағы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әкімінің 2024 жылғы 28 наурыздағы № 5 шешімі. Күші жойылды - Батыс Қазақстан облысы Теректі ауданы әкімінің 2025 жылғы 23 қаңтардағы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ауданы әкімінің 23.01.2025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Төтенше жағдайлар министрінің міндетін атқарушының 2023 жылғы 10 мамырдағы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"Табиғи және техногендік сипаттағы төтенше жағдайлардың сыныптамасын белгілеу туралы" бұйрығына сәйкес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Теректі ауданының аумағында жергілікті ауқымдағы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Табиғи сипаттағы төтенше жағдайды жою басшысы болып Теректі ауданы әкімінің орынбасары Д.С. Гумаров тағайындалсын.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Муханбетжанова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