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f8c3" w14:textId="9eff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Тасқала ауданының ауылдық округтерінің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2024 жылғы 26 желтоқсандағы № 30-1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2025-2027 жылдарға арналған Тасқала ауданының ауылдық округтерінің бюджеті тиісінше 1-27-қосымшаларға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644 871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148 420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52 782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443 094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705 887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-61 016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61 016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61 016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Тасқала аудандық мәслихатының 22.12.2025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ауылдық округтердің бюджетіне түсімдер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2025-2027 жылдарға арналған республикалық бюджет туралы Қазақстан Республикасының 2024 жылғы 4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назарға және басшылыққа алынсын.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2025 жылға арналған ауылдық округ бюджетінде аудандық бюджеттен келесі түсімдер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Субвенциялар – 288 138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округіне – 30 494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округіне – 40 684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округіне – 32 887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округіне – 36 555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 ауылдық округіне – 38 149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 ауылдық округіне – 18 481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 ауылдық округіне – 38 853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ауылдық округіне – 18 514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Шежін ауылдық округіне – 33 521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нысаналы трансферттер: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 154 956 мың теңге сомасында.".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сомаларды Тасқала ауданының ауылдық округтерінің бюджеттеріне бөлу Тасқала ауданы әкімдігінің қаулысы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Батыс Қазақстан облысы Тасқала аудандық мәслихатының 22.12.2025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Ақтау ауылдық округінің 2025 жылға арналған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Тасқала аудандық мәслихатының 22.12.2025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Ақтау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Ақтау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</w:tbl>
    <w:p>
      <w:pPr>
        <w:spacing w:after="0"/>
        <w:ind w:left="0"/>
        <w:jc w:val="both"/>
      </w:pPr>
      <w:bookmarkStart w:name="z46" w:id="9"/>
      <w:r>
        <w:rPr>
          <w:rFonts w:ascii="Times New Roman"/>
          <w:b w:val="false"/>
          <w:i w:val="false"/>
          <w:color w:val="000000"/>
          <w:sz w:val="28"/>
        </w:rPr>
        <w:t>
      Тасқала аудандық мәслихатының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30-1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4-қосымша</w:t>
      </w:r>
    </w:p>
    <w:bookmarkStart w:name="z4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Амангелді ауылдық округінің 2025 жылға арналған бюджеті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Батыс Қазақстан облысы Тасқала аудандық мәслихатының 14.04.2025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28.08.2025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36-1 </w:t>
      </w:r>
      <w:r>
        <w:rPr>
          <w:rFonts w:ascii="Times New Roman"/>
          <w:b w:val="false"/>
          <w:i w:val="false"/>
          <w:color w:val="ff0000"/>
          <w:sz w:val="28"/>
        </w:rPr>
        <w:t>(01.01.2025 бастап қолданысқа енгізіледі)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Амангелді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5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Амангелді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</w:tbl>
    <w:p>
      <w:pPr>
        <w:spacing w:after="0"/>
        <w:ind w:left="0"/>
        <w:jc w:val="both"/>
      </w:pPr>
      <w:bookmarkStart w:name="z52" w:id="13"/>
      <w:r>
        <w:rPr>
          <w:rFonts w:ascii="Times New Roman"/>
          <w:b w:val="false"/>
          <w:i w:val="false"/>
          <w:color w:val="000000"/>
          <w:sz w:val="28"/>
        </w:rPr>
        <w:t>
      Тасқала аудандық мәслихатының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30-1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7-қосымша</w:t>
      </w:r>
    </w:p>
    <w:bookmarkStart w:name="z5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Достық ауылдық округінің 2025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Батыс Қазақстан облысы Тасқала аудандық мәслихатының 22.12.2025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5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Достық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5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Достық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</w:tbl>
    <w:p>
      <w:pPr>
        <w:spacing w:after="0"/>
        <w:ind w:left="0"/>
        <w:jc w:val="both"/>
      </w:pPr>
      <w:bookmarkStart w:name="z58" w:id="17"/>
      <w:r>
        <w:rPr>
          <w:rFonts w:ascii="Times New Roman"/>
          <w:b w:val="false"/>
          <w:i w:val="false"/>
          <w:color w:val="000000"/>
          <w:sz w:val="28"/>
        </w:rPr>
        <w:t>
      Тасқала аудандық мәслихатының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30-1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10-қосымша</w:t>
      </w:r>
    </w:p>
    <w:bookmarkStart w:name="z5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Қазақстан ауылдық округінің 2025 жылға арналған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Батыс Қазақстан облысы Тасқала аудандық мәслихатының 14.04.2025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28.08.2025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6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Қазақстан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6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Қазақстан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</w:tbl>
    <w:p>
      <w:pPr>
        <w:spacing w:after="0"/>
        <w:ind w:left="0"/>
        <w:jc w:val="both"/>
      </w:pPr>
      <w:bookmarkStart w:name="z64" w:id="21"/>
      <w:r>
        <w:rPr>
          <w:rFonts w:ascii="Times New Roman"/>
          <w:b w:val="false"/>
          <w:i w:val="false"/>
          <w:color w:val="000000"/>
          <w:sz w:val="28"/>
        </w:rPr>
        <w:t>
      Тасқала аудандық мәслихатының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30-1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13-қосымша</w:t>
      </w:r>
    </w:p>
    <w:bookmarkStart w:name="z6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Қосшы ауылдық округінің 2025 жылға арналған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Батыс Қазақстан облысы Тасқала аудандық мәслихатының 22.12.2025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6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Қосшы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6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Қосшы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</w:tbl>
    <w:p>
      <w:pPr>
        <w:spacing w:after="0"/>
        <w:ind w:left="0"/>
        <w:jc w:val="both"/>
      </w:pPr>
      <w:bookmarkStart w:name="z70" w:id="25"/>
      <w:r>
        <w:rPr>
          <w:rFonts w:ascii="Times New Roman"/>
          <w:b w:val="false"/>
          <w:i w:val="false"/>
          <w:color w:val="000000"/>
          <w:sz w:val="28"/>
        </w:rPr>
        <w:t>
      Тасқала аудандық мәслихатының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30-1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16-қосымша</w:t>
      </w:r>
    </w:p>
    <w:bookmarkStart w:name="z7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Мерей ауылдық округінің 2025 жылға арналған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Батыс Қазақстан облысы Тасқала аудандық мәслихатының 14.04.2025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28.08.2025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7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Мерей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7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Мерей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</w:tbl>
    <w:p>
      <w:pPr>
        <w:spacing w:after="0"/>
        <w:ind w:left="0"/>
        <w:jc w:val="both"/>
      </w:pPr>
      <w:bookmarkStart w:name="z76" w:id="29"/>
      <w:r>
        <w:rPr>
          <w:rFonts w:ascii="Times New Roman"/>
          <w:b w:val="false"/>
          <w:i w:val="false"/>
          <w:color w:val="000000"/>
          <w:sz w:val="28"/>
        </w:rPr>
        <w:t>
      Тасқала аудандық мәслихатының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30-1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19-қосымша</w:t>
      </w:r>
    </w:p>
    <w:bookmarkStart w:name="z7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Мереке ауылдық округінің 2025 жылға арналған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Батыс Қазақстан облысы Тасқала аудандық мәслихатының 14.04.2025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28.08.2025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7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Мереке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8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Мереке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</w:tbl>
    <w:p>
      <w:pPr>
        <w:spacing w:after="0"/>
        <w:ind w:left="0"/>
        <w:jc w:val="both"/>
      </w:pPr>
      <w:bookmarkStart w:name="z82" w:id="33"/>
      <w:r>
        <w:rPr>
          <w:rFonts w:ascii="Times New Roman"/>
          <w:b w:val="false"/>
          <w:i w:val="false"/>
          <w:color w:val="000000"/>
          <w:sz w:val="28"/>
        </w:rPr>
        <w:t>
      Тасқала аудандық мәслихатының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30-1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22-қосымша</w:t>
      </w:r>
    </w:p>
    <w:bookmarkStart w:name="z8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ауылдық округінің 2025 жылға арналған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Батыс Қазақстан облысы Тасқала аудандық мәслихатының 14.04.2025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28.08.2025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8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Тасқала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8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Тасқала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25 514,0</w:t>
            </w:r>
          </w:p>
        </w:tc>
      </w:tr>
    </w:tbl>
    <w:p>
      <w:pPr>
        <w:spacing w:after="0"/>
        <w:ind w:left="0"/>
        <w:jc w:val="both"/>
      </w:pPr>
      <w:bookmarkStart w:name="z88" w:id="37"/>
      <w:r>
        <w:rPr>
          <w:rFonts w:ascii="Times New Roman"/>
          <w:b w:val="false"/>
          <w:i w:val="false"/>
          <w:color w:val="000000"/>
          <w:sz w:val="28"/>
        </w:rPr>
        <w:t>
      Тасқала аудандық мәслихатының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30-1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25-қосымша</w:t>
      </w:r>
    </w:p>
    <w:bookmarkStart w:name="z8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Шежін ауылдық округінің 2025 жылға арналған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Батыс Қазақстан облысы Тасқала аудандық мәслихатының 14.04.2025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28.08.2025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9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Шежін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9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Шежін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