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d4b8" w14:textId="4ffd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 әкімдері аппараттарының мемлекеттік қызметшілеріне әлеуметтік қолдау шараларын ұсыну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2024 жылғы 20 желтоқсандағы № 29-5 шешімі. Күші жойылды - Батыс Қазақстан облысы Тасқала аудандық мәслихатының 2025 жылғы 14 мамырдағы № 33-4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14.05.2025 </w:t>
      </w:r>
      <w:r>
        <w:rPr>
          <w:rFonts w:ascii="Times New Roman"/>
          <w:b w:val="false"/>
          <w:i w:val="false"/>
          <w:color w:val="ff0000"/>
          <w:sz w:val="28"/>
        </w:rPr>
        <w:t>№ 33-4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1. 2025 жылы Тасқала аудандық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әлеуметтік қолдау көлемі анықталсын:</w:t>
      </w:r>
    </w:p>
    <w:bookmarkEnd w:id="1"/>
    <w:bookmarkStart w:name="z5"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7"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8"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9"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Бисенғалиева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