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05a1" w14:textId="7e20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"2024-2026 жылдарға арналған Тасқала ауданының ауылдық округтерінің бюджеті туралы" 2023 жылғы 27 желтоқсандағы № 16-1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20 желтоқсандағы № 29-2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2023 жылғы 27 желтоқсандағы №16-1 "2024-2026 жылдарға арналған Тасқала ауданының ауылдық округтерінің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4-қосымша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Амангелді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7-қосымша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10-қосымша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13-қосымша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16-қосымша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Мерей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22-қосымша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Тасқала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