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b3e8" w14:textId="17fb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20 желтоқсандағы № 29-1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№15-1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ауданы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