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6bab" w14:textId="fba6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Тасқала ауданының ауылдық округтерінің бюджеті туралы" 2023 жылғы 27 желтоқсандағы № 16-1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14 қарашадағы № 28-2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2023 жылғы 27 желтоқсандағы "2024-2026 жылдарға арналған Тасқала ауданының ауылдық округтерініің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Тасқала ауданының ауылдық округтерінің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530 227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82 967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427 313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563 351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-33 124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33 124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33 124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Субвенциялар – 377 937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35 969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42 509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37 082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35 396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39 778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37 610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38 271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76 515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34 807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бюджеттің нысаналы трансферттері 46 940 мың теңге сомасында.".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Мереке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