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d024" w14:textId="e33d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бюджеттен қаржыландырылатын ұйымдар жұмыскерлерінің лауазымдық айлықақыларына жергілікті бюджет қаражаты есебінен ынталандыру үстемеақыларын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2024 жылғы 26 тамыздағы № 26-4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01.09.2024 бастап қолданысқа енгізіледі.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№1193 қаулысының 5-тармағының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Тасқала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Тасқала ауданының әкімдігі айқындаған тәртібі мен шарттарында Тасқала ауданының ішкі саясат бөлімінің "Жастар ресурстық орталығы" коммуна 50 (елу) пайыз мөлшерінде жергілікті бюджет қаражаты есебінен ынталандыру үстемеақылары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Тасқала аудандық мәслихатының 20.03.2025 </w:t>
      </w:r>
      <w:r>
        <w:rPr>
          <w:rFonts w:ascii="Times New Roman"/>
          <w:b w:val="false"/>
          <w:i w:val="false"/>
          <w:color w:val="000000"/>
          <w:sz w:val="28"/>
        </w:rPr>
        <w:t>№ 31-9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қыркүйегінен бастап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Ж.Бисенғалиева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