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ce2b2" w14:textId="a3ce2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Тасқала ауданы бойынша жайылымдарды геоботаникалық зерттеп-қарау негізінде жайылым айналымдарының ұсынылатын схемаларын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Тасқала ауданы әкімдігінің 2024 жылғы 26 қыркүйектегі № 227 қаулысы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Жер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"Жайылымдар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Тасқала ауданының әкімдігі 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Тасқала ауданы бойынша жайылымдарды геоботаникалық зерттеп-қарау негізінде жайылым айналымдарының ұсынылатын схемалары бекітілсін.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 әкімі аппаратының басшысы осы қаулының Қазақстан Республикасының нормативтік құқықтық актілерін эталондық бақылау банкінде оның ресми жариялануын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жетекшілік ететін аудан әкімінің орынбасарына жүктелсiн.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Т.Шакиров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 " қыркүйектегі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Тасқала ауданы бойынша жайылымдарды геоботаникалық зерттеп-қарау негізінде жайылым айналымдарының ұсынылатын схемалары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"/>
    <w:p>
      <w:pPr>
        <w:spacing w:after="0"/>
        <w:ind w:left="0"/>
        <w:jc w:val="both"/>
      </w:pPr>
      <w:r>
        <w:drawing>
          <wp:inline distT="0" distB="0" distL="0" distR="0">
            <wp:extent cx="7810500" cy="721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21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"/>
    <w:p>
      <w:pPr>
        <w:spacing w:after="0"/>
        <w:ind w:left="0"/>
        <w:jc w:val="both"/>
      </w:pPr>
      <w:r>
        <w:drawing>
          <wp:inline distT="0" distB="0" distL="0" distR="0">
            <wp:extent cx="7810500" cy="105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05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"/>
    <w:p>
      <w:pPr>
        <w:spacing w:after="0"/>
        <w:ind w:left="0"/>
        <w:jc w:val="both"/>
      </w:pPr>
      <w:r>
        <w:drawing>
          <wp:inline distT="0" distB="0" distL="0" distR="0">
            <wp:extent cx="7810500" cy="223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23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