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7999" w14:textId="1767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Тасқала аудандық мәслихатының "2024-2026 жылдарға арналған Тасқала ауданының ауылдық округтерінің бюджеті туралы" 2023 жылғы 27 желтоқсандағы № 16-1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2024 жылғы 29 мамырдағы № 22-1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Тасқала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Тасқала аудандық мәслихатының 2023 жылғы 27 желтоқсандағы "2024-2026 жылдарға арналған Тасқала ауданының ауылдық округтерініің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Тасқала ауданының ауылдық округтерініің бюджеті тиісінше 1-27-қосымшаларға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504 738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62 134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- 604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19 343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422 657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537 862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сальдо- 0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-33 124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33 124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33 124 мың теңге."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ауылдық округ бюджетінде аудандық бюджеттен келесі түсімдер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Субвенциялар – 377 937 мың теңге,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ауылдық округіне – 35 969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ауылдық округіне – 42 509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округіне – 37 082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ауылдық округіне – 35 396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 ауылдық округіне – 39 778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 ауылдық округіне – 37 610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 ауылдық округіне – 38 271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Тасқала ауылдық округіне – 76 515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Шежін ауылдық округіне – 34 807 мың теңге.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нысаналы трансферттер: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 44 720 мың теңге сомасында.";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сомаларды Тасқала ауданының ауылдық округтерінің бюджеттеріне бөлу Тасқала ауданы әкімдігінің қаулысы негізінде жүзеге асырылады."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Мереке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Тасқала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