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48b9" w14:textId="8734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Тасқала ауданының ауылдық округтерінің бюджеті туралы" 2023 жылғы 27 желтоқсандағы № 16-1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18 наурыздағы № 18-1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2023 жылғы 27 желтоқсандағы "2024-2026 жылдарға арналған Тасқала ауданының ауылдық округтерініің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Тасқала ауданының ауылдық округтерінің бюджеті тиісінше 1-27-қосымшаларға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499 738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62 134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19 343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417 657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532 862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-33 124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33 124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33 124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ауылдық округ бюджетінде аудандық бюджеттен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Субвенциялар – 377 937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35 969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42 509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37 082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35 396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39 778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37 610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38 271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76 515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34 807 мың теңге.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нысаналы трансферттер: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39 720 мың теңге сомасында.";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Мереке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Тасқала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Шежін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