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86a3" w14:textId="a818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юойынша 2025-2029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30 желтоқсандағы № 28-13 шешімі</w:t>
      </w:r>
    </w:p>
    <w:p>
      <w:pPr>
        <w:spacing w:after="0"/>
        <w:ind w:left="0"/>
        <w:jc w:val="both"/>
      </w:pPr>
      <w:bookmarkStart w:name="z3" w:id="0"/>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Сырым ауданы бойынша 2025-2029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30 желтоқсандағы № 28-13</w:t>
            </w:r>
            <w:r>
              <w:br/>
            </w:r>
            <w:r>
              <w:rPr>
                <w:rFonts w:ascii="Times New Roman"/>
                <w:b w:val="false"/>
                <w:i w:val="false"/>
                <w:color w:val="000000"/>
                <w:sz w:val="20"/>
              </w:rPr>
              <w:t xml:space="preserve"> шешіміне қосымша</w:t>
            </w:r>
          </w:p>
        </w:tc>
      </w:tr>
    </w:tbl>
    <w:bookmarkStart w:name="z8" w:id="3"/>
    <w:p>
      <w:pPr>
        <w:spacing w:after="0"/>
        <w:ind w:left="0"/>
        <w:jc w:val="left"/>
      </w:pPr>
      <w:r>
        <w:rPr>
          <w:rFonts w:ascii="Times New Roman"/>
          <w:b/>
          <w:i w:val="false"/>
          <w:color w:val="000000"/>
        </w:rPr>
        <w:t xml:space="preserve"> Сырым ауданы бойынша 2025-2029 жылдарға арналған жайылымдарды басқару және оларды пайдалану жөніндегі жоспар</w:t>
      </w:r>
    </w:p>
    <w:bookmarkEnd w:id="3"/>
    <w:bookmarkStart w:name="z9" w:id="4"/>
    <w:p>
      <w:pPr>
        <w:spacing w:after="0"/>
        <w:ind w:left="0"/>
        <w:jc w:val="both"/>
      </w:pPr>
      <w:r>
        <w:rPr>
          <w:rFonts w:ascii="Times New Roman"/>
          <w:b w:val="false"/>
          <w:i w:val="false"/>
          <w:color w:val="000000"/>
          <w:sz w:val="28"/>
        </w:rPr>
        <w:t xml:space="preserve">
      Осы Батыс Қазақстан облысы Сырым ауданы бойынша 2025-2029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Ауыл шаруашылығы министрінің "Жайылымдарды басқару және оларды пайдалану жөніндегі үлгілік жоспарды бекіту туралы" бұйрығына, Қазақстан Республикасы Премьер - Министрінің орынбасары – Қазақстан Республикасы Ауыл шаруашылығы министрінің "Жайылымдарды ұтымды пайдалану қағидаларын бекіту туралы" бұйрығына, Қазақстан Республикасы Ауыл шаруашылығы министрінің "Жайылымдардың жалпы алаңына түсетін жүктеменің шекті рұқсат етілетін нормасын бекіту туралы" бұйрығына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Start w:name="z11" w:id="5"/>
    <w:p>
      <w:pPr>
        <w:spacing w:after="0"/>
        <w:ind w:left="0"/>
        <w:jc w:val="both"/>
      </w:pPr>
      <w:r>
        <w:rPr>
          <w:rFonts w:ascii="Times New Roman"/>
          <w:b w:val="false"/>
          <w:i w:val="false"/>
          <w:color w:val="000000"/>
          <w:sz w:val="28"/>
        </w:rPr>
        <w:t>
      Жоспарда әкімшілік-аумақтық бірліктің тиісті аумағында ауыл шаруашылығы жануарларын жаю дәстүрлері ескерілген.</w:t>
      </w:r>
    </w:p>
    <w:bookmarkEnd w:id="5"/>
    <w:bookmarkStart w:name="z12" w:id="6"/>
    <w:p>
      <w:pPr>
        <w:spacing w:after="0"/>
        <w:ind w:left="0"/>
        <w:jc w:val="both"/>
      </w:pPr>
      <w:r>
        <w:rPr>
          <w:rFonts w:ascii="Times New Roman"/>
          <w:b w:val="false"/>
          <w:i w:val="false"/>
          <w:color w:val="000000"/>
          <w:sz w:val="28"/>
        </w:rPr>
        <w:t>
      Жоспарды әзірлеу кезінде:</w:t>
      </w:r>
    </w:p>
    <w:bookmarkEnd w:id="6"/>
    <w:bookmarkStart w:name="z13"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өңірдің жер балансының және мемлекеттік жер кадастрының ақпараттық жүйесінің деректері.</w:t>
      </w:r>
    </w:p>
    <w:bookmarkEnd w:id="7"/>
    <w:bookmarkStart w:name="z14" w:id="8"/>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жайылымдарды геоботаникалық зерттеп-қарау мәліметтері.</w:t>
      </w:r>
    </w:p>
    <w:bookmarkEnd w:id="8"/>
    <w:bookmarkStart w:name="z15" w:id="9"/>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мал қорымдары (биометриялық шұңқырлар) туралы мәліметтер </w:t>
      </w:r>
    </w:p>
    <w:bookmarkEnd w:id="9"/>
    <w:bookmarkStart w:name="z16" w:id="10"/>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жайылымдық инфрақұрылым объектілері туралы және ауыл шаруашылығы жануарларын айдап өтуге арналған сервитуттар туралы мәліметтер.</w:t>
      </w:r>
    </w:p>
    <w:bookmarkEnd w:id="10"/>
    <w:bookmarkStart w:name="z17" w:id="11"/>
    <w:p>
      <w:pPr>
        <w:spacing w:after="0"/>
        <w:ind w:left="0"/>
        <w:jc w:val="both"/>
      </w:pPr>
      <w:r>
        <w:rPr>
          <w:rFonts w:ascii="Times New Roman"/>
          <w:b w:val="false"/>
          <w:i w:val="false"/>
          <w:color w:val="000000"/>
          <w:sz w:val="28"/>
        </w:rPr>
        <w:t xml:space="preserve">
      5) осы Жоспардың 5-қосымшасының </w:t>
      </w:r>
      <w:r>
        <w:rPr>
          <w:rFonts w:ascii="Times New Roman"/>
          <w:b w:val="false"/>
          <w:i w:val="false"/>
          <w:color w:val="000000"/>
          <w:sz w:val="28"/>
        </w:rPr>
        <w:t>1 кестесіне</w:t>
      </w:r>
      <w:r>
        <w:rPr>
          <w:rFonts w:ascii="Times New Roman"/>
          <w:b w:val="false"/>
          <w:i w:val="false"/>
          <w:color w:val="000000"/>
          <w:sz w:val="28"/>
        </w:rPr>
        <w:t xml:space="preserve"> сәйкес, иелерін көрсете отырып, ауыл шаруашылығы жануарларының сәйкестендіру деректері базасынан алынған ауыл шаруашылығы жануарларының мал басы саны туралы деректер;</w:t>
      </w:r>
    </w:p>
    <w:bookmarkEnd w:id="11"/>
    <w:bookmarkStart w:name="z18" w:id="12"/>
    <w:p>
      <w:pPr>
        <w:spacing w:after="0"/>
        <w:ind w:left="0"/>
        <w:jc w:val="both"/>
      </w:pPr>
      <w:r>
        <w:rPr>
          <w:rFonts w:ascii="Times New Roman"/>
          <w:b w:val="false"/>
          <w:i w:val="false"/>
          <w:color w:val="000000"/>
          <w:sz w:val="28"/>
        </w:rPr>
        <w:t xml:space="preserve">
      6) осы Жоспардың 5-қосымшасының </w:t>
      </w:r>
      <w:r>
        <w:rPr>
          <w:rFonts w:ascii="Times New Roman"/>
          <w:b w:val="false"/>
          <w:i w:val="false"/>
          <w:color w:val="000000"/>
          <w:sz w:val="28"/>
        </w:rPr>
        <w:t>2 кестесіне</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2"/>
    <w:bookmarkStart w:name="z19" w:id="13"/>
    <w:p>
      <w:pPr>
        <w:spacing w:after="0"/>
        <w:ind w:left="0"/>
        <w:jc w:val="both"/>
      </w:pPr>
      <w:r>
        <w:rPr>
          <w:rFonts w:ascii="Times New Roman"/>
          <w:b w:val="false"/>
          <w:i w:val="false"/>
          <w:color w:val="000000"/>
          <w:sz w:val="28"/>
        </w:rPr>
        <w:t xml:space="preserve">
      7) осы Жоспардың 5-қосымшасының </w:t>
      </w:r>
      <w:r>
        <w:rPr>
          <w:rFonts w:ascii="Times New Roman"/>
          <w:b w:val="false"/>
          <w:i w:val="false"/>
          <w:color w:val="000000"/>
          <w:sz w:val="28"/>
        </w:rPr>
        <w:t>3 кестесіне</w:t>
      </w:r>
      <w:r>
        <w:rPr>
          <w:rFonts w:ascii="Times New Roman"/>
          <w:b w:val="false"/>
          <w:i w:val="false"/>
          <w:color w:val="000000"/>
          <w:sz w:val="28"/>
        </w:rPr>
        <w:t xml:space="preserve"> сәйкес, нысан бойынша шалғайдағы жайылымдарда жаю үшін ауыл шаруашылығы жануарлары мал басының саны туралы мәліметтер;</w:t>
      </w:r>
    </w:p>
    <w:bookmarkEnd w:id="13"/>
    <w:bookmarkStart w:name="z20" w:id="14"/>
    <w:p>
      <w:pPr>
        <w:spacing w:after="0"/>
        <w:ind w:left="0"/>
        <w:jc w:val="both"/>
      </w:pPr>
      <w:r>
        <w:rPr>
          <w:rFonts w:ascii="Times New Roman"/>
          <w:b w:val="false"/>
          <w:i w:val="false"/>
          <w:color w:val="000000"/>
          <w:sz w:val="28"/>
        </w:rPr>
        <w:t xml:space="preserve">
      8)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4"/>
    <w:bookmarkStart w:name="z21" w:id="15"/>
    <w:p>
      <w:pPr>
        <w:spacing w:after="0"/>
        <w:ind w:left="0"/>
        <w:jc w:val="both"/>
      </w:pPr>
      <w:r>
        <w:rPr>
          <w:rFonts w:ascii="Times New Roman"/>
          <w:b w:val="false"/>
          <w:i w:val="false"/>
          <w:color w:val="000000"/>
          <w:sz w:val="28"/>
        </w:rPr>
        <w:t xml:space="preserve">
      9)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жайылым айналымдарының ұсынылатын схемалары;</w:t>
      </w:r>
    </w:p>
    <w:bookmarkEnd w:id="15"/>
    <w:bookmarkStart w:name="z22" w:id="16"/>
    <w:p>
      <w:pPr>
        <w:spacing w:after="0"/>
        <w:ind w:left="0"/>
        <w:jc w:val="both"/>
      </w:pPr>
      <w:r>
        <w:rPr>
          <w:rFonts w:ascii="Times New Roman"/>
          <w:b w:val="false"/>
          <w:i w:val="false"/>
          <w:color w:val="000000"/>
          <w:sz w:val="28"/>
        </w:rPr>
        <w:t xml:space="preserve">
      10) осы Жоспардың </w:t>
      </w:r>
      <w:r>
        <w:rPr>
          <w:rFonts w:ascii="Times New Roman"/>
          <w:b w:val="false"/>
          <w:i w:val="false"/>
          <w:color w:val="000000"/>
          <w:sz w:val="28"/>
        </w:rPr>
        <w:t>8-қосымшасына</w:t>
      </w:r>
      <w:r>
        <w:rPr>
          <w:rFonts w:ascii="Times New Roman"/>
          <w:b w:val="false"/>
          <w:i w:val="false"/>
          <w:color w:val="000000"/>
          <w:sz w:val="28"/>
        </w:rPr>
        <w:t xml:space="preserve"> сәйкес, мал шаруашылығы және өсімдік шаруашылығы статистикасы бойынша ресми статистикалық ақпарат ескеріледі;</w:t>
      </w:r>
    </w:p>
    <w:bookmarkEnd w:id="16"/>
    <w:bookmarkStart w:name="z23" w:id="17"/>
    <w:p>
      <w:pPr>
        <w:spacing w:after="0"/>
        <w:ind w:left="0"/>
        <w:jc w:val="both"/>
      </w:pPr>
      <w:r>
        <w:rPr>
          <w:rFonts w:ascii="Times New Roman"/>
          <w:b w:val="false"/>
          <w:i w:val="false"/>
          <w:color w:val="000000"/>
          <w:sz w:val="28"/>
        </w:rPr>
        <w:t>
      Жоспар мазмұны:</w:t>
      </w:r>
    </w:p>
    <w:bookmarkEnd w:id="17"/>
    <w:bookmarkStart w:name="z24" w:id="1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20 қосымшаларына</w:t>
      </w:r>
      <w:r>
        <w:rPr>
          <w:rFonts w:ascii="Times New Roman"/>
          <w:b w:val="false"/>
          <w:i w:val="false"/>
          <w:color w:val="000000"/>
          <w:sz w:val="28"/>
        </w:rPr>
        <w:t xml:space="preserve"> сәйкес,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w:t>
      </w:r>
    </w:p>
    <w:bookmarkEnd w:id="18"/>
    <w:bookmarkStart w:name="z25" w:id="1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қосымшаларына сәйкес,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w:t>
      </w:r>
    </w:p>
    <w:bookmarkEnd w:id="19"/>
    <w:bookmarkStart w:name="z26" w:id="2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44</w:t>
      </w:r>
      <w:r>
        <w:rPr>
          <w:rFonts w:ascii="Times New Roman"/>
          <w:b w:val="false"/>
          <w:i w:val="false"/>
          <w:color w:val="000000"/>
          <w:sz w:val="28"/>
        </w:rPr>
        <w:t xml:space="preserve"> қосымшаларына сәйкес,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0"/>
    <w:bookmarkStart w:name="z27" w:id="2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56 -қосымшасына</w:t>
      </w:r>
      <w:r>
        <w:rPr>
          <w:rFonts w:ascii="Times New Roman"/>
          <w:b w:val="false"/>
          <w:i w:val="false"/>
          <w:color w:val="000000"/>
          <w:sz w:val="28"/>
        </w:rPr>
        <w:t xml:space="preserve"> сәйкес,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w:t>
      </w:r>
    </w:p>
    <w:bookmarkEnd w:id="21"/>
    <w:bookmarkStart w:name="z28" w:id="2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57</w:t>
      </w:r>
      <w:r>
        <w:rPr>
          <w:rFonts w:ascii="Times New Roman"/>
          <w:b w:val="false"/>
          <w:i w:val="false"/>
          <w:color w:val="000000"/>
          <w:sz w:val="28"/>
        </w:rPr>
        <w:t>-</w:t>
      </w:r>
      <w:r>
        <w:rPr>
          <w:rFonts w:ascii="Times New Roman"/>
          <w:b w:val="false"/>
          <w:i w:val="false"/>
          <w:color w:val="000000"/>
          <w:sz w:val="28"/>
        </w:rPr>
        <w:t>68 қосымшаларына</w:t>
      </w:r>
      <w:r>
        <w:rPr>
          <w:rFonts w:ascii="Times New Roman"/>
          <w:b w:val="false"/>
          <w:i w:val="false"/>
          <w:color w:val="000000"/>
          <w:sz w:val="28"/>
        </w:rPr>
        <w:t xml:space="preserve"> сәйкес, жайылымды пайдаланушыларға жер пайдалануға берілуі мүмкін жайылымдар белгіленген схема (карта);</w:t>
      </w:r>
    </w:p>
    <w:bookmarkEnd w:id="22"/>
    <w:bookmarkStart w:name="z29" w:id="2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69</w:t>
      </w:r>
      <w:r>
        <w:rPr>
          <w:rFonts w:ascii="Times New Roman"/>
          <w:b w:val="false"/>
          <w:i w:val="false"/>
          <w:color w:val="000000"/>
          <w:sz w:val="28"/>
        </w:rPr>
        <w:t>-</w:t>
      </w:r>
      <w:r>
        <w:rPr>
          <w:rFonts w:ascii="Times New Roman"/>
          <w:b w:val="false"/>
          <w:i w:val="false"/>
          <w:color w:val="000000"/>
          <w:sz w:val="28"/>
        </w:rPr>
        <w:t>80 қосымшаларына</w:t>
      </w:r>
      <w:r>
        <w:rPr>
          <w:rFonts w:ascii="Times New Roman"/>
          <w:b w:val="false"/>
          <w:i w:val="false"/>
          <w:color w:val="000000"/>
          <w:sz w:val="28"/>
        </w:rPr>
        <w:t xml:space="preserve"> сәйкес,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w:t>
      </w:r>
    </w:p>
    <w:bookmarkEnd w:id="23"/>
    <w:bookmarkStart w:name="z30" w:id="2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81</w:t>
      </w:r>
      <w:r>
        <w:rPr>
          <w:rFonts w:ascii="Times New Roman"/>
          <w:b w:val="false"/>
          <w:i w:val="false"/>
          <w:color w:val="000000"/>
          <w:sz w:val="28"/>
        </w:rPr>
        <w:t>-</w:t>
      </w:r>
      <w:r>
        <w:rPr>
          <w:rFonts w:ascii="Times New Roman"/>
          <w:b w:val="false"/>
          <w:i w:val="false"/>
          <w:color w:val="000000"/>
          <w:sz w:val="28"/>
        </w:rPr>
        <w:t>92 қосымшаларына</w:t>
      </w:r>
      <w:r>
        <w:rPr>
          <w:rFonts w:ascii="Times New Roman"/>
          <w:b w:val="false"/>
          <w:i w:val="false"/>
          <w:color w:val="000000"/>
          <w:sz w:val="28"/>
        </w:rPr>
        <w:t xml:space="preserve"> сәйкес,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w:t>
      </w:r>
    </w:p>
    <w:bookmarkEnd w:id="24"/>
    <w:bookmarkStart w:name="z31" w:id="25"/>
    <w:p>
      <w:pPr>
        <w:spacing w:after="0"/>
        <w:ind w:left="0"/>
        <w:jc w:val="both"/>
      </w:pPr>
      <w:r>
        <w:rPr>
          <w:rFonts w:ascii="Times New Roman"/>
          <w:b w:val="false"/>
          <w:i w:val="false"/>
          <w:color w:val="000000"/>
          <w:sz w:val="28"/>
        </w:rPr>
        <w:t xml:space="preserve">
      8) осы Жоспардың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104 қосымшаларына</w:t>
      </w:r>
      <w:r>
        <w:rPr>
          <w:rFonts w:ascii="Times New Roman"/>
          <w:b w:val="false"/>
          <w:i w:val="false"/>
          <w:color w:val="000000"/>
          <w:sz w:val="28"/>
        </w:rPr>
        <w:t xml:space="preserve"> сәйкес,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25"/>
    <w:bookmarkStart w:name="z32" w:id="26"/>
    <w:p>
      <w:pPr>
        <w:spacing w:after="0"/>
        <w:ind w:left="0"/>
        <w:jc w:val="both"/>
      </w:pPr>
      <w:r>
        <w:rPr>
          <w:rFonts w:ascii="Times New Roman"/>
          <w:b w:val="false"/>
          <w:i w:val="false"/>
          <w:color w:val="000000"/>
          <w:sz w:val="28"/>
        </w:rPr>
        <w:t xml:space="preserve">
      9) осы Жоспардың </w:t>
      </w:r>
      <w:r>
        <w:rPr>
          <w:rFonts w:ascii="Times New Roman"/>
          <w:b w:val="false"/>
          <w:i w:val="false"/>
          <w:color w:val="000000"/>
          <w:sz w:val="28"/>
        </w:rPr>
        <w:t>105</w:t>
      </w:r>
      <w:r>
        <w:rPr>
          <w:rFonts w:ascii="Times New Roman"/>
          <w:b w:val="false"/>
          <w:i w:val="false"/>
          <w:color w:val="000000"/>
          <w:sz w:val="28"/>
        </w:rPr>
        <w:t>-</w:t>
      </w:r>
      <w:r>
        <w:rPr>
          <w:rFonts w:ascii="Times New Roman"/>
          <w:b w:val="false"/>
          <w:i w:val="false"/>
          <w:color w:val="000000"/>
          <w:sz w:val="28"/>
        </w:rPr>
        <w:t>116 қосымшаларына</w:t>
      </w:r>
      <w:r>
        <w:rPr>
          <w:rFonts w:ascii="Times New Roman"/>
          <w:b w:val="false"/>
          <w:i w:val="false"/>
          <w:color w:val="000000"/>
          <w:sz w:val="28"/>
        </w:rPr>
        <w:t xml:space="preserve"> сәйкес,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26"/>
    <w:bookmarkStart w:name="z33" w:id="27"/>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және мемлекеттік органдар, жеке және (немесе) заңды тұлғалар берген өзге де деректер ескеріле отырып қабылданды.</w:t>
      </w:r>
    </w:p>
    <w:bookmarkEnd w:id="27"/>
    <w:bookmarkStart w:name="z34" w:id="28"/>
    <w:p>
      <w:pPr>
        <w:spacing w:after="0"/>
        <w:ind w:left="0"/>
        <w:jc w:val="both"/>
      </w:pPr>
      <w:r>
        <w:rPr>
          <w:rFonts w:ascii="Times New Roman"/>
          <w:b w:val="false"/>
          <w:i w:val="false"/>
          <w:color w:val="000000"/>
          <w:sz w:val="28"/>
        </w:rPr>
        <w:t xml:space="preserve">
      Сырым ауданы территориясының жер санаттары бойынша жалпы аумағы (га)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жайылымдық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көлемі: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900 166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жерлер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192 699</w:t>
            </w:r>
          </w:p>
        </w:tc>
      </w:tr>
    </w:tbl>
    <w:bookmarkStart w:name="z35" w:id="29"/>
    <w:p>
      <w:pPr>
        <w:spacing w:after="0"/>
        <w:ind w:left="0"/>
        <w:jc w:val="both"/>
      </w:pPr>
      <w:r>
        <w:rPr>
          <w:rFonts w:ascii="Times New Roman"/>
          <w:b w:val="false"/>
          <w:i w:val="false"/>
          <w:color w:val="000000"/>
          <w:sz w:val="28"/>
        </w:rPr>
        <w:t>
      Аудан аймағы климаты тым континенттік, қысы біршама суық, жазы ыстық әрі қуаң, аңызақты келеді. Қаңтар айындағы ауаның жылдық орташа температурасы – 35 – 40°С, шілдеде + 25 + 30 °С. Жауын-шашынның жылдық орташа мөлшері – 100-150 мм. Топырағы солтүстігінде сұр, құмайтты сұр, бозғылт сұр, Өлеңті аңғары мен жайылмасында шалғынды топырақ және шалғынды-батпақты топырақ қалыптасқан.</w:t>
      </w:r>
    </w:p>
    <w:bookmarkEnd w:id="29"/>
    <w:bookmarkStart w:name="z36" w:id="30"/>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150-180 күнді құрайды.</w:t>
      </w:r>
    </w:p>
    <w:bookmarkEnd w:id="30"/>
    <w:bookmarkStart w:name="z37" w:id="31"/>
    <w:p>
      <w:pPr>
        <w:spacing w:after="0"/>
        <w:ind w:left="0"/>
        <w:jc w:val="both"/>
      </w:pPr>
      <w:r>
        <w:rPr>
          <w:rFonts w:ascii="Times New Roman"/>
          <w:b w:val="false"/>
          <w:i w:val="false"/>
          <w:color w:val="000000"/>
          <w:sz w:val="28"/>
        </w:rPr>
        <w:t xml:space="preserve">
      Ауданда 31 мал қорымдары, 24 сібір жарасы көмінділері және 12 ветеринариялық пукттер бар. </w:t>
      </w:r>
    </w:p>
    <w:bookmarkEnd w:id="31"/>
    <w:bookmarkStart w:name="z38" w:id="32"/>
    <w:p>
      <w:pPr>
        <w:spacing w:after="0"/>
        <w:ind w:left="0"/>
        <w:jc w:val="both"/>
      </w:pPr>
      <w:r>
        <w:rPr>
          <w:rFonts w:ascii="Times New Roman"/>
          <w:b w:val="false"/>
          <w:i w:val="false"/>
          <w:color w:val="000000"/>
          <w:sz w:val="28"/>
        </w:rPr>
        <w:t>
      Қазіргі таңда аудан бойынша түйе 96 бас, ірі қара мал 69 896 бас, ұсақ мал 128 610 бас, жылқы 33 320 басты құрайды.</w:t>
      </w:r>
    </w:p>
    <w:bookmarkEnd w:id="32"/>
    <w:bookmarkStart w:name="z39" w:id="33"/>
    <w:p>
      <w:pPr>
        <w:spacing w:after="0"/>
        <w:ind w:left="0"/>
        <w:jc w:val="both"/>
      </w:pPr>
      <w:r>
        <w:rPr>
          <w:rFonts w:ascii="Times New Roman"/>
          <w:b w:val="false"/>
          <w:i w:val="false"/>
          <w:color w:val="000000"/>
          <w:sz w:val="28"/>
        </w:rPr>
        <w:t xml:space="preserve">
      Ауыл шаруашылығы жануарларын қамтамасыз ету үшін Сырым ауданы бойынша барлығы 577 590 га жайылымдық алқаптары бар. Елді-мекен шегіндегі 129 874 га жайылым, босалқы жерлерде 192 699 га жайылымдық алқаптар есептелінеді. </w:t>
      </w:r>
    </w:p>
    <w:bookmarkEnd w:id="33"/>
    <w:bookmarkStart w:name="z40" w:id="34"/>
    <w:p>
      <w:pPr>
        <w:spacing w:after="0"/>
        <w:ind w:left="0"/>
        <w:jc w:val="both"/>
      </w:pPr>
      <w:r>
        <w:rPr>
          <w:rFonts w:ascii="Times New Roman"/>
          <w:b w:val="false"/>
          <w:i w:val="false"/>
          <w:color w:val="000000"/>
          <w:sz w:val="28"/>
        </w:rPr>
        <w:t>
      Ескерту: аббревиатураның түсіндіруі:</w:t>
      </w:r>
    </w:p>
    <w:bookmarkEnd w:id="34"/>
    <w:bookmarkStart w:name="z41" w:id="35"/>
    <w:p>
      <w:pPr>
        <w:spacing w:after="0"/>
        <w:ind w:left="0"/>
        <w:jc w:val="both"/>
      </w:pPr>
      <w:r>
        <w:rPr>
          <w:rFonts w:ascii="Times New Roman"/>
          <w:b w:val="false"/>
          <w:i w:val="false"/>
          <w:color w:val="000000"/>
          <w:sz w:val="28"/>
        </w:rPr>
        <w:t>
      С – Цельсия көрсеткіші</w:t>
      </w:r>
    </w:p>
    <w:bookmarkEnd w:id="35"/>
    <w:bookmarkStart w:name="z42" w:id="36"/>
    <w:p>
      <w:pPr>
        <w:spacing w:after="0"/>
        <w:ind w:left="0"/>
        <w:jc w:val="both"/>
      </w:pPr>
      <w:r>
        <w:rPr>
          <w:rFonts w:ascii="Times New Roman"/>
          <w:b w:val="false"/>
          <w:i w:val="false"/>
          <w:color w:val="000000"/>
          <w:sz w:val="28"/>
        </w:rPr>
        <w:t>
      га – гектар</w:t>
      </w:r>
    </w:p>
    <w:bookmarkEnd w:id="36"/>
    <w:bookmarkStart w:name="z43" w:id="37"/>
    <w:p>
      <w:pPr>
        <w:spacing w:after="0"/>
        <w:ind w:left="0"/>
        <w:jc w:val="both"/>
      </w:pPr>
      <w:r>
        <w:rPr>
          <w:rFonts w:ascii="Times New Roman"/>
          <w:b w:val="false"/>
          <w:i w:val="false"/>
          <w:color w:val="000000"/>
          <w:sz w:val="28"/>
        </w:rPr>
        <w:t>
      мм – миллиметр.</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1-қосымша</w:t>
            </w:r>
          </w:p>
        </w:tc>
      </w:tr>
    </w:tbl>
    <w:bookmarkStart w:name="z45" w:id="38"/>
    <w:p>
      <w:pPr>
        <w:spacing w:after="0"/>
        <w:ind w:left="0"/>
        <w:jc w:val="both"/>
      </w:pPr>
      <w:r>
        <w:rPr>
          <w:rFonts w:ascii="Times New Roman"/>
          <w:b w:val="false"/>
          <w:i w:val="false"/>
          <w:color w:val="000000"/>
          <w:sz w:val="28"/>
        </w:rPr>
        <w:t>
      Өңірдің жер балансының және мемлекеттік жер кадастрының ақпараттық жүйесінің деректері</w:t>
      </w:r>
    </w:p>
    <w:bookmarkEnd w:id="38"/>
    <w:bookmarkStart w:name="z46" w:id="39"/>
    <w:p>
      <w:pPr>
        <w:spacing w:after="0"/>
        <w:ind w:left="0"/>
        <w:jc w:val="both"/>
      </w:pPr>
      <w:r>
        <w:rPr>
          <w:rFonts w:ascii="Times New Roman"/>
          <w:b w:val="false"/>
          <w:i w:val="false"/>
          <w:color w:val="000000"/>
          <w:sz w:val="28"/>
        </w:rPr>
        <w:t>
      1 кесте. Сырым ауданының жер санаттары бойынша жайылымдарды бөлу, гектар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1188843</w:t>
            </w:r>
          </w:p>
        </w:tc>
      </w:tr>
    </w:tbl>
    <w:bookmarkStart w:name="z47" w:id="40"/>
    <w:p>
      <w:pPr>
        <w:spacing w:after="0"/>
        <w:ind w:left="0"/>
        <w:jc w:val="both"/>
      </w:pPr>
      <w:r>
        <w:rPr>
          <w:rFonts w:ascii="Times New Roman"/>
          <w:b w:val="false"/>
          <w:i w:val="false"/>
          <w:color w:val="000000"/>
          <w:sz w:val="28"/>
        </w:rPr>
        <w:t>
      2-кесте. Елді мекеннің жайылымдарын бөлу, мың гектар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bookmarkEnd w:id="41"/>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Сегізүй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 w:id="42"/>
    <w:p>
      <w:pPr>
        <w:spacing w:after="0"/>
        <w:ind w:left="0"/>
        <w:jc w:val="both"/>
      </w:pPr>
      <w:r>
        <w:rPr>
          <w:rFonts w:ascii="Times New Roman"/>
          <w:b w:val="false"/>
          <w:i w:val="false"/>
          <w:color w:val="000000"/>
          <w:sz w:val="28"/>
        </w:rPr>
        <w:t>
      3 кесте. Жер учаскесіне құқық белгілейтін және сәйкестендіру құжаттарының негізінде меншік иелері мен жер пайдаланушылар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xml:space="preserve">
Жер учаскесінің кадастрлық нөмірі, </w:t>
            </w:r>
          </w:p>
          <w:bookmarkEnd w:id="43"/>
          <w:p>
            <w:pPr>
              <w:spacing w:after="20"/>
              <w:ind w:left="20"/>
              <w:jc w:val="both"/>
            </w:pPr>
            <w:r>
              <w:rPr>
                <w:rFonts w:ascii="Times New Roman"/>
                <w:b w:val="false"/>
                <w:i w:val="false"/>
                <w:color w:val="000000"/>
                <w:sz w:val="20"/>
              </w:rPr>
              <w:t>
08-122-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035</w:t>
            </w:r>
          </w:p>
          <w:bookmarkEnd w:id="44"/>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129874</w:t>
            </w:r>
          </w:p>
        </w:tc>
      </w:tr>
    </w:tbl>
    <w:bookmarkStart w:name="z52" w:id="45"/>
    <w:p>
      <w:pPr>
        <w:spacing w:after="0"/>
        <w:ind w:left="0"/>
        <w:jc w:val="both"/>
      </w:pPr>
      <w:r>
        <w:rPr>
          <w:rFonts w:ascii="Times New Roman"/>
          <w:b w:val="false"/>
          <w:i w:val="false"/>
          <w:color w:val="000000"/>
          <w:sz w:val="28"/>
        </w:rPr>
        <w:t>
      4 кесте. Жайылымдарды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Сегізүй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bl>
    <w:bookmarkStart w:name="z53" w:id="46"/>
    <w:p>
      <w:pPr>
        <w:spacing w:after="0"/>
        <w:ind w:left="0"/>
        <w:jc w:val="both"/>
      </w:pPr>
      <w:r>
        <w:rPr>
          <w:rFonts w:ascii="Times New Roman"/>
          <w:b w:val="false"/>
          <w:i w:val="false"/>
          <w:color w:val="000000"/>
          <w:sz w:val="28"/>
        </w:rPr>
        <w:t>
      Ауыл шаруашылығы жануарларын жаю үшін 380,384 гектар жайылым қажет. 112,600 гектар алаңды алып жатқан көпшілік пайдаланатын жайылымдарда 73616 мал басы жайылады, 17,274 гектар алаңды алып жатқан шалғайдағы жайылымдарда 16500 мал басы жайылады.</w:t>
      </w:r>
    </w:p>
    <w:bookmarkEnd w:id="46"/>
    <w:bookmarkStart w:name="z54" w:id="47"/>
    <w:p>
      <w:pPr>
        <w:spacing w:after="0"/>
        <w:ind w:left="0"/>
        <w:jc w:val="both"/>
      </w:pPr>
      <w:r>
        <w:rPr>
          <w:rFonts w:ascii="Times New Roman"/>
          <w:b w:val="false"/>
          <w:i w:val="false"/>
          <w:color w:val="000000"/>
          <w:sz w:val="28"/>
        </w:rPr>
        <w:t xml:space="preserve">
      5-кесте. Қосымша қажет етілетін жайылымдар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2-қосымша</w:t>
            </w:r>
          </w:p>
        </w:tc>
      </w:tr>
    </w:tbl>
    <w:bookmarkStart w:name="z56" w:id="48"/>
    <w:p>
      <w:pPr>
        <w:spacing w:after="0"/>
        <w:ind w:left="0"/>
        <w:jc w:val="both"/>
      </w:pPr>
      <w:r>
        <w:rPr>
          <w:rFonts w:ascii="Times New Roman"/>
          <w:b w:val="false"/>
          <w:i w:val="false"/>
          <w:color w:val="000000"/>
          <w:sz w:val="28"/>
        </w:rPr>
        <w:t>
      Жайылымдарды геоботаникалық зерттеп-қарау мәліметтері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Табиғи азықтық алқаптардың</w:t>
            </w:r>
          </w:p>
          <w:bookmarkEnd w:id="49"/>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Орташа жыл ішінде желінетін өсімдіктердің түсімділігі:</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құрғақ массаның 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 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 есептік тоқсан 08-122-001, 004, 005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31.05.2020-02.06.2020 гг.</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С-2а,</w:t>
            </w:r>
          </w:p>
          <w:p>
            <w:pPr>
              <w:spacing w:after="20"/>
              <w:ind w:left="20"/>
              <w:jc w:val="both"/>
            </w:pPr>
            <w:r>
              <w:rPr>
                <w:rFonts w:ascii="Times New Roman"/>
                <w:b w:val="false"/>
                <w:i w:val="false"/>
                <w:color w:val="000000"/>
                <w:sz w:val="20"/>
              </w:rPr>
              <w:t>
</w:t>
            </w:r>
            <w:r>
              <w:rPr>
                <w:rFonts w:ascii="Times New Roman"/>
                <w:b w:val="false"/>
                <w:i w:val="false"/>
                <w:color w:val="000000"/>
                <w:sz w:val="20"/>
              </w:rPr>
              <w:t>С-2д,</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1Шідерті өзенінің даласы; пог.119 к. Жымпиты а.о. пог.100 к. Аралтөбе а.о.; - Шөпті-арамшөпті-жусанды (сусымалы бидай шөбі, тар волоснец, шалғынды блюграсс, құрлық қамысы, Түлкі құйрықты брунец, сегиеровский эйфорбиясы, шар тәрізді мордовник, жусан: ащы және бұталы) шалғынды - каштанды орташа қуатты сазды сазды топырақтарда; су беті; Батпақты қамыстардың қопалары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Жайылымдық</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Су беті</w:t>
            </w:r>
          </w:p>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2,7</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4,6</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3,7</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2,7</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0,9</w:t>
            </w:r>
          </w:p>
          <w:p>
            <w:pPr>
              <w:spacing w:after="20"/>
              <w:ind w:left="20"/>
              <w:jc w:val="both"/>
            </w:pPr>
            <w:r>
              <w:rPr>
                <w:rFonts w:ascii="Times New Roman"/>
                <w:b w:val="false"/>
                <w:i w:val="false"/>
                <w:color w:val="000000"/>
                <w:sz w:val="20"/>
              </w:rPr>
              <w:t>
5,5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ауылдық округі, есептік тоқсан 08-122-017, 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31.05.2020-02.06.2020 гг.</w:t>
            </w:r>
          </w:p>
          <w:bookmarkEnd w:id="57"/>
          <w:p>
            <w:pPr>
              <w:spacing w:after="20"/>
              <w:ind w:left="20"/>
              <w:jc w:val="both"/>
            </w:pPr>
            <w:r>
              <w:rPr>
                <w:rFonts w:ascii="Times New Roman"/>
                <w:b w:val="false"/>
                <w:i w:val="false"/>
                <w:color w:val="000000"/>
                <w:sz w:val="20"/>
              </w:rPr>
              <w:t>
С-2д,С-4в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пог жазығы.9к. Буланский С.о 1. Лерховскополинно-пижмо-изеневые солянкой (жусан Лерховская, танси мыңжапырақ, кохия простерта, кмфоросмамарсель) каштан сазды сазды топырақтар2. Шымтезек-австрискополин-әр түрлі шөптер (бетегелер: Бекер және борозды, қауырсынды түкті, жіңішке аяқты, австриялық жусан, кәдімгі жусан, нағыз қопсытқыш, мыңжапырақ тансы, мылжың) сол топырақта 3. Шабындық-шымтезек-шөпті-шөпті (Сент-Джон сусласы, феску: Беккер және борозды, жіңішке жіңішке, нағыз төсек, кәдімгі мыңжапырақ)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3,5</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7,1</w:t>
            </w:r>
          </w:p>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1,8</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21,3</w:t>
            </w:r>
          </w:p>
          <w:p>
            <w:pPr>
              <w:spacing w:after="20"/>
              <w:ind w:left="20"/>
              <w:jc w:val="both"/>
            </w:pPr>
            <w:r>
              <w:rPr>
                <w:rFonts w:ascii="Times New Roman"/>
                <w:b w:val="false"/>
                <w:i w:val="false"/>
                <w:color w:val="000000"/>
                <w:sz w:val="20"/>
              </w:rPr>
              <w:t>
</w:t>
            </w:r>
            <w:r>
              <w:rPr>
                <w:rFonts w:ascii="Times New Roman"/>
                <w:b w:val="false"/>
                <w:i w:val="false"/>
                <w:color w:val="000000"/>
                <w:sz w:val="20"/>
              </w:rPr>
              <w:t>7,1</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3,2</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18,9</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39,8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2,4</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7,8</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1,7</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6,7</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13,8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ауылдық округі, есептік тоқсан 08-122-012, 013, 014, 015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31.05.2020-02.06.2020 гг.</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Пс-1б,Пс-1в,Пс-2а,Пс-2д,С-2а,</w:t>
            </w:r>
          </w:p>
          <w:p>
            <w:pPr>
              <w:spacing w:after="20"/>
              <w:ind w:left="20"/>
              <w:jc w:val="both"/>
            </w:pPr>
            <w:r>
              <w:rPr>
                <w:rFonts w:ascii="Times New Roman"/>
                <w:b w:val="false"/>
                <w:i w:val="false"/>
                <w:color w:val="000000"/>
                <w:sz w:val="20"/>
              </w:rPr>
              <w:t>
С-2д,С-2б,С-2в,С-3а,С-4в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Оленти аңғары, дәнді-арамшөпті-шөпті шөптер (бидай шөбі, тар волоснец, шалғынды блюграсс, құрлық қамысы, Түлкі құйрықты брунец, сегьеровский эйфорбиясы, шар тәрізді мордовник, нағыз қопсытқыш, кәдімгі жусан, азиялық цинкофил, кәдімгі цикорий) шалғынды-каштан орташа қуатты сазды сазды топырақтар, улента өзені, Батпақты қамыстар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4,0</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5"/>
          <w:p>
            <w:pPr>
              <w:spacing w:after="20"/>
              <w:ind w:left="20"/>
              <w:jc w:val="both"/>
            </w:pPr>
            <w:r>
              <w:rPr>
                <w:rFonts w:ascii="Times New Roman"/>
                <w:b w:val="false"/>
                <w:i w:val="false"/>
                <w:color w:val="000000"/>
                <w:sz w:val="20"/>
              </w:rPr>
              <w:t>
6,1</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6"/>
          <w:p>
            <w:pPr>
              <w:spacing w:after="20"/>
              <w:ind w:left="20"/>
              <w:jc w:val="both"/>
            </w:pPr>
            <w:r>
              <w:rPr>
                <w:rFonts w:ascii="Times New Roman"/>
                <w:b w:val="false"/>
                <w:i w:val="false"/>
                <w:color w:val="000000"/>
                <w:sz w:val="20"/>
              </w:rPr>
              <w:t>
4,3</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2,2</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0,7</w:t>
            </w:r>
          </w:p>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ауылдық округі, есептік тоқсан 08-122-055, 056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31.05.2020-02.06.2020 гг.</w:t>
            </w:r>
          </w:p>
          <w:bookmarkEnd w:id="68"/>
          <w:p>
            <w:pPr>
              <w:spacing w:after="20"/>
              <w:ind w:left="20"/>
              <w:jc w:val="both"/>
            </w:pPr>
            <w:r>
              <w:rPr>
                <w:rFonts w:ascii="Times New Roman"/>
                <w:b w:val="false"/>
                <w:i w:val="false"/>
                <w:color w:val="000000"/>
                <w:sz w:val="20"/>
              </w:rPr>
              <w:t>
С-2д, Пс-1в, Пс-1г, С-4в, С-4а, Пс-3б,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1каштан сортаңдарында солянкалары бар лерховскополинно-пижмы (жусан лерховская, мыңжапырақ пижмы); сол топырақтарда қара жусан-изенево-солянковые (жусан аз гүлді, кохия простерта, балқарағай ходжеподж, Камфоросма Лессинг); солянковые (климакоптера мүйіс, балқарағай ходжеподж) топырақ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2,0</w:t>
            </w:r>
          </w:p>
          <w:bookmarkEnd w:id="69"/>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3,1</w:t>
            </w:r>
          </w:p>
          <w:bookmarkEnd w:id="70"/>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1"/>
          <w:p>
            <w:pPr>
              <w:spacing w:after="20"/>
              <w:ind w:left="20"/>
              <w:jc w:val="both"/>
            </w:pPr>
            <w:r>
              <w:rPr>
                <w:rFonts w:ascii="Times New Roman"/>
                <w:b w:val="false"/>
                <w:i w:val="false"/>
                <w:color w:val="000000"/>
                <w:sz w:val="20"/>
              </w:rPr>
              <w:t>
3,6</w:t>
            </w:r>
          </w:p>
          <w:bookmarkEnd w:id="71"/>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2,7</w:t>
            </w:r>
          </w:p>
          <w:bookmarkEnd w:id="72"/>
          <w:p>
            <w:pPr>
              <w:spacing w:after="20"/>
              <w:ind w:left="20"/>
              <w:jc w:val="both"/>
            </w:pPr>
            <w:r>
              <w:rPr>
                <w:rFonts w:ascii="Times New Roman"/>
                <w:b w:val="false"/>
                <w:i w:val="false"/>
                <w:color w:val="000000"/>
                <w:sz w:val="20"/>
              </w:rPr>
              <w:t>
0,8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ауылдық округі, есептік тоқсан 08-122-030, 032, 034, 035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31.05.2020-02.06.2020 гг.</w:t>
            </w:r>
          </w:p>
          <w:bookmarkEnd w:id="73"/>
          <w:p>
            <w:pPr>
              <w:spacing w:after="20"/>
              <w:ind w:left="20"/>
              <w:jc w:val="both"/>
            </w:pPr>
            <w:r>
              <w:rPr>
                <w:rFonts w:ascii="Times New Roman"/>
                <w:b w:val="false"/>
                <w:i w:val="false"/>
                <w:color w:val="000000"/>
                <w:sz w:val="20"/>
              </w:rPr>
              <w:t>
Пс-3г,Пс-1в,ПС-1г,Пс-3б,С-2д,С-4в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1.Жазық. Ақшыл-каштан сазды сазды топырақтарда дәнді дақылдармен (түкті қауырсын, борозды бетеге, австриялық жусан, жоталы бидай шөбі) тирсово-типчаково-австрискополинные.2. Жусан-көп шөпті-дәнді дақылдар (жусан: Лерховская, аз гүлді, мыңжапырақ тансы, түкті төс, түкті қауырсын, борозды бетеге, жіңішке аяқты) сол топырақтарда 3. Қара жусан-изен-солянковые (аз гүлді жусан, простерта кохиясы, балқарағай ходжеподжы, Лессинг камфоросмасы) Ашық каштан тұзды батпақтарында 4. Вострецово-солянково-изеневая (волоснец тармақталған, ходжеподж, камфоросма Лессинга, кохия простерта) сол топырақтарда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қиғаш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4"/>
          <w:p>
            <w:pPr>
              <w:spacing w:after="20"/>
              <w:ind w:left="20"/>
              <w:jc w:val="both"/>
            </w:pPr>
            <w:r>
              <w:rPr>
                <w:rFonts w:ascii="Times New Roman"/>
                <w:b w:val="false"/>
                <w:i w:val="false"/>
                <w:color w:val="000000"/>
                <w:sz w:val="20"/>
              </w:rPr>
              <w:t>
3,0</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25,8</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39,2</w:t>
            </w:r>
          </w:p>
          <w:p>
            <w:pPr>
              <w:spacing w:after="20"/>
              <w:ind w:left="20"/>
              <w:jc w:val="both"/>
            </w:pPr>
            <w:r>
              <w:rPr>
                <w:rFonts w:ascii="Times New Roman"/>
                <w:b w:val="false"/>
                <w:i w:val="false"/>
                <w:color w:val="000000"/>
                <w:sz w:val="20"/>
              </w:rPr>
              <w:t>
</w:t>
            </w:r>
            <w:r>
              <w:rPr>
                <w:rFonts w:ascii="Times New Roman"/>
                <w:b w:val="false"/>
                <w:i w:val="false"/>
                <w:color w:val="000000"/>
                <w:sz w:val="20"/>
              </w:rPr>
              <w:t>0,7</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4,0</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19,2</w:t>
            </w:r>
          </w:p>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35,9</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0,3</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6"/>
          <w:p>
            <w:pPr>
              <w:spacing w:after="20"/>
              <w:ind w:left="20"/>
              <w:jc w:val="both"/>
            </w:pPr>
            <w:r>
              <w:rPr>
                <w:rFonts w:ascii="Times New Roman"/>
                <w:b w:val="false"/>
                <w:i w:val="false"/>
                <w:color w:val="000000"/>
                <w:sz w:val="20"/>
              </w:rPr>
              <w:t>
4,5</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14,2</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7"/>
          <w:p>
            <w:pPr>
              <w:spacing w:after="20"/>
              <w:ind w:left="20"/>
              <w:jc w:val="both"/>
            </w:pPr>
            <w:r>
              <w:rPr>
                <w:rFonts w:ascii="Times New Roman"/>
                <w:b w:val="false"/>
                <w:i w:val="false"/>
                <w:color w:val="000000"/>
                <w:sz w:val="20"/>
              </w:rPr>
              <w:t>
3,6</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8,9</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8,1</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0,7</w:t>
            </w:r>
          </w:p>
          <w:p>
            <w:pPr>
              <w:spacing w:after="20"/>
              <w:ind w:left="20"/>
              <w:jc w:val="both"/>
            </w:pPr>
            <w:r>
              <w:rPr>
                <w:rFonts w:ascii="Times New Roman"/>
                <w:b w:val="false"/>
                <w:i w:val="false"/>
                <w:color w:val="000000"/>
                <w:sz w:val="20"/>
              </w:rPr>
              <w:t>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ауылдық округі, есептік тоқсан 08-122-020, 021, 022, 023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8"/>
          <w:p>
            <w:pPr>
              <w:spacing w:after="20"/>
              <w:ind w:left="20"/>
              <w:jc w:val="both"/>
            </w:pPr>
            <w:r>
              <w:rPr>
                <w:rFonts w:ascii="Times New Roman"/>
                <w:b w:val="false"/>
                <w:i w:val="false"/>
                <w:color w:val="000000"/>
                <w:sz w:val="20"/>
              </w:rPr>
              <w:t>
31.05.2020-02.06.2020 гг.</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Пс-1а, Пс-1б, Пс-1в, Пс-2а, Пс-1г, Пс-3а, Пс-3г, Пс-6а, Пс-3в,</w:t>
            </w:r>
          </w:p>
          <w:p>
            <w:pPr>
              <w:spacing w:after="20"/>
              <w:ind w:left="20"/>
              <w:jc w:val="both"/>
            </w:pPr>
            <w:r>
              <w:rPr>
                <w:rFonts w:ascii="Times New Roman"/>
                <w:b w:val="false"/>
                <w:i w:val="false"/>
                <w:color w:val="000000"/>
                <w:sz w:val="20"/>
              </w:rPr>
              <w:t>
</w:t>
            </w:r>
            <w:r>
              <w:rPr>
                <w:rFonts w:ascii="Times New Roman"/>
                <w:b w:val="false"/>
                <w:i w:val="false"/>
                <w:color w:val="000000"/>
                <w:sz w:val="20"/>
              </w:rPr>
              <w:t>Пс-6а,</w:t>
            </w:r>
          </w:p>
          <w:p>
            <w:pPr>
              <w:spacing w:after="20"/>
              <w:ind w:left="20"/>
              <w:jc w:val="both"/>
            </w:pPr>
            <w:r>
              <w:rPr>
                <w:rFonts w:ascii="Times New Roman"/>
                <w:b w:val="false"/>
                <w:i w:val="false"/>
                <w:color w:val="000000"/>
                <w:sz w:val="20"/>
              </w:rPr>
              <w:t>
Пс-3б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1равнина, Қосарал ауылы, 2равнина, құрылыс қожалығы, 3понижение, кермек (понтикалық жусан, сусымалы бидай шөбі, кермек Гмелина) бар понтийскополынно-бидай шөбі) шалғынды-Ашық-каштан кәдімгі сазды топырақтарда, мия-Понтийскополынно-бидай шөбі (жалаңаш мия, Понтий жусаны, бидай шөбі жорғалаушы) 5-ке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9"/>
          <w:p>
            <w:pPr>
              <w:spacing w:after="20"/>
              <w:ind w:left="20"/>
              <w:jc w:val="both"/>
            </w:pPr>
            <w:r>
              <w:rPr>
                <w:rFonts w:ascii="Times New Roman"/>
                <w:b w:val="false"/>
                <w:i w:val="false"/>
                <w:color w:val="000000"/>
                <w:sz w:val="20"/>
              </w:rPr>
              <w:t>
Елді мекен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0"/>
          <w:p>
            <w:pPr>
              <w:spacing w:after="20"/>
              <w:ind w:left="20"/>
              <w:jc w:val="both"/>
            </w:pPr>
            <w:r>
              <w:rPr>
                <w:rFonts w:ascii="Times New Roman"/>
                <w:b w:val="false"/>
                <w:i w:val="false"/>
                <w:color w:val="000000"/>
                <w:sz w:val="20"/>
              </w:rPr>
              <w:t>
0,6</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1"/>
          <w:p>
            <w:pPr>
              <w:spacing w:after="20"/>
              <w:ind w:left="20"/>
              <w:jc w:val="both"/>
            </w:pPr>
            <w:r>
              <w:rPr>
                <w:rFonts w:ascii="Times New Roman"/>
                <w:b w:val="false"/>
                <w:i w:val="false"/>
                <w:color w:val="000000"/>
                <w:sz w:val="20"/>
              </w:rPr>
              <w:t>
1,1</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2"/>
          <w:p>
            <w:pPr>
              <w:spacing w:after="20"/>
              <w:ind w:left="20"/>
              <w:jc w:val="both"/>
            </w:pPr>
            <w:r>
              <w:rPr>
                <w:rFonts w:ascii="Times New Roman"/>
                <w:b w:val="false"/>
                <w:i w:val="false"/>
                <w:color w:val="000000"/>
                <w:sz w:val="20"/>
              </w:rPr>
              <w:t>
3,1</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3"/>
          <w:p>
            <w:pPr>
              <w:spacing w:after="20"/>
              <w:ind w:left="20"/>
              <w:jc w:val="both"/>
            </w:pPr>
            <w:r>
              <w:rPr>
                <w:rFonts w:ascii="Times New Roman"/>
                <w:b w:val="false"/>
                <w:i w:val="false"/>
                <w:color w:val="000000"/>
                <w:sz w:val="20"/>
              </w:rPr>
              <w:t>
2,3</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8,5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 есептік тоқсан 08-122-025, 026, 027, 028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4"/>
          <w:p>
            <w:pPr>
              <w:spacing w:after="20"/>
              <w:ind w:left="20"/>
              <w:jc w:val="both"/>
            </w:pPr>
            <w:r>
              <w:rPr>
                <w:rFonts w:ascii="Times New Roman"/>
                <w:b w:val="false"/>
                <w:i w:val="false"/>
                <w:color w:val="000000"/>
                <w:sz w:val="20"/>
              </w:rPr>
              <w:t>
31.05.2020-02.06.2020 гг.</w:t>
            </w:r>
          </w:p>
          <w:bookmarkEnd w:id="84"/>
          <w:p>
            <w:pPr>
              <w:spacing w:after="20"/>
              <w:ind w:left="20"/>
              <w:jc w:val="both"/>
            </w:pPr>
            <w:r>
              <w:rPr>
                <w:rFonts w:ascii="Times New Roman"/>
                <w:b w:val="false"/>
                <w:i w:val="false"/>
                <w:color w:val="000000"/>
                <w:sz w:val="20"/>
              </w:rPr>
              <w:t>
С-2а,С-2д,С-2б,С-2в,С-3а,С-4в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сазды сазды топырақтардағы жусан (Лессинг және сарептский қауырсындары, борозды бетеге, жоталы бидай шөбі, жіңішке аяқты жіңішке, мыңжапырақ тансы, махнатница, австриялық жусан және Лерховская), пижмы-сазды-Изенді (пижмы мыңжапырақ, Лессинг және Сарепта қауырсындары, борозды бетеге, кохия простерта) қосулы каштан сортаңдары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5"/>
          <w:p>
            <w:pPr>
              <w:spacing w:after="20"/>
              <w:ind w:left="20"/>
              <w:jc w:val="both"/>
            </w:pPr>
            <w:r>
              <w:rPr>
                <w:rFonts w:ascii="Times New Roman"/>
                <w:b w:val="false"/>
                <w:i w:val="false"/>
                <w:color w:val="000000"/>
                <w:sz w:val="20"/>
              </w:rPr>
              <w:t>
5,0</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50,1</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6"/>
          <w:p>
            <w:pPr>
              <w:spacing w:after="20"/>
              <w:ind w:left="20"/>
              <w:jc w:val="both"/>
            </w:pPr>
            <w:r>
              <w:rPr>
                <w:rFonts w:ascii="Times New Roman"/>
                <w:b w:val="false"/>
                <w:i w:val="false"/>
                <w:color w:val="000000"/>
                <w:sz w:val="20"/>
              </w:rPr>
              <w:t>
7,4</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37,6</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7"/>
          <w:p>
            <w:pPr>
              <w:spacing w:after="20"/>
              <w:ind w:left="20"/>
              <w:jc w:val="both"/>
            </w:pPr>
            <w:r>
              <w:rPr>
                <w:rFonts w:ascii="Times New Roman"/>
                <w:b w:val="false"/>
                <w:i w:val="false"/>
                <w:color w:val="000000"/>
                <w:sz w:val="20"/>
              </w:rPr>
              <w:t>
6,3</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r>
              <w:rPr>
                <w:rFonts w:ascii="Times New Roman"/>
                <w:b w:val="false"/>
                <w:i w:val="false"/>
                <w:color w:val="000000"/>
                <w:sz w:val="20"/>
              </w:rPr>
              <w:t>22,0</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8"/>
          <w:p>
            <w:pPr>
              <w:spacing w:after="20"/>
              <w:ind w:left="20"/>
              <w:jc w:val="both"/>
            </w:pPr>
            <w:r>
              <w:rPr>
                <w:rFonts w:ascii="Times New Roman"/>
                <w:b w:val="false"/>
                <w:i w:val="false"/>
                <w:color w:val="000000"/>
                <w:sz w:val="20"/>
              </w:rPr>
              <w:t>
4,3</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3,3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 ауылдық округі, есептік тоқсан 08-122-007, 008, 009, 010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9"/>
          <w:p>
            <w:pPr>
              <w:spacing w:after="20"/>
              <w:ind w:left="20"/>
              <w:jc w:val="both"/>
            </w:pPr>
            <w:r>
              <w:rPr>
                <w:rFonts w:ascii="Times New Roman"/>
                <w:b w:val="false"/>
                <w:i w:val="false"/>
                <w:color w:val="000000"/>
                <w:sz w:val="20"/>
              </w:rPr>
              <w:t>
31.05.2020-02.06.2020 гг.</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Пс-1б, Пс-1а,</w:t>
            </w:r>
          </w:p>
          <w:p>
            <w:pPr>
              <w:spacing w:after="20"/>
              <w:ind w:left="20"/>
              <w:jc w:val="both"/>
            </w:pPr>
            <w:r>
              <w:rPr>
                <w:rFonts w:ascii="Times New Roman"/>
                <w:b w:val="false"/>
                <w:i w:val="false"/>
                <w:color w:val="000000"/>
                <w:sz w:val="20"/>
              </w:rPr>
              <w:t>
</w:t>
            </w:r>
            <w:r>
              <w:rPr>
                <w:rFonts w:ascii="Times New Roman"/>
                <w:b w:val="false"/>
                <w:i w:val="false"/>
                <w:color w:val="000000"/>
                <w:sz w:val="20"/>
              </w:rPr>
              <w:t>Пс-2а,</w:t>
            </w:r>
          </w:p>
          <w:p>
            <w:pPr>
              <w:spacing w:after="20"/>
              <w:ind w:left="20"/>
              <w:jc w:val="both"/>
            </w:pPr>
            <w:r>
              <w:rPr>
                <w:rFonts w:ascii="Times New Roman"/>
                <w:b w:val="false"/>
                <w:i w:val="false"/>
                <w:color w:val="000000"/>
                <w:sz w:val="20"/>
              </w:rPr>
              <w:t>
</w:t>
            </w:r>
            <w:r>
              <w:rPr>
                <w:rFonts w:ascii="Times New Roman"/>
                <w:b w:val="false"/>
                <w:i w:val="false"/>
                <w:color w:val="000000"/>
                <w:sz w:val="20"/>
              </w:rPr>
              <w:t>Пс-1в,</w:t>
            </w:r>
          </w:p>
          <w:p>
            <w:pPr>
              <w:spacing w:after="20"/>
              <w:ind w:left="20"/>
              <w:jc w:val="both"/>
            </w:pPr>
            <w:r>
              <w:rPr>
                <w:rFonts w:ascii="Times New Roman"/>
                <w:b w:val="false"/>
                <w:i w:val="false"/>
                <w:color w:val="000000"/>
                <w:sz w:val="20"/>
              </w:rPr>
              <w:t>
</w:t>
            </w:r>
            <w:r>
              <w:rPr>
                <w:rFonts w:ascii="Times New Roman"/>
                <w:b w:val="false"/>
                <w:i w:val="false"/>
                <w:color w:val="000000"/>
                <w:sz w:val="20"/>
              </w:rPr>
              <w:t>С-2д,</w:t>
            </w:r>
          </w:p>
          <w:p>
            <w:pPr>
              <w:spacing w:after="20"/>
              <w:ind w:left="20"/>
              <w:jc w:val="both"/>
            </w:pPr>
            <w:r>
              <w:rPr>
                <w:rFonts w:ascii="Times New Roman"/>
                <w:b w:val="false"/>
                <w:i w:val="false"/>
                <w:color w:val="000000"/>
                <w:sz w:val="20"/>
              </w:rPr>
              <w:t>
</w:t>
            </w:r>
            <w:r>
              <w:rPr>
                <w:rFonts w:ascii="Times New Roman"/>
                <w:b w:val="false"/>
                <w:i w:val="false"/>
                <w:color w:val="000000"/>
                <w:sz w:val="20"/>
              </w:rPr>
              <w:t>Пс-1г,</w:t>
            </w:r>
          </w:p>
          <w:p>
            <w:pPr>
              <w:spacing w:after="20"/>
              <w:ind w:left="20"/>
              <w:jc w:val="both"/>
            </w:pPr>
            <w:r>
              <w:rPr>
                <w:rFonts w:ascii="Times New Roman"/>
                <w:b w:val="false"/>
                <w:i w:val="false"/>
                <w:color w:val="000000"/>
                <w:sz w:val="20"/>
              </w:rPr>
              <w:t>
</w:t>
            </w:r>
            <w:r>
              <w:rPr>
                <w:rFonts w:ascii="Times New Roman"/>
                <w:b w:val="false"/>
                <w:i w:val="false"/>
                <w:color w:val="000000"/>
                <w:sz w:val="20"/>
              </w:rPr>
              <w:t>Пс-6б,</w:t>
            </w:r>
          </w:p>
          <w:p>
            <w:pPr>
              <w:spacing w:after="20"/>
              <w:ind w:left="20"/>
              <w:jc w:val="both"/>
            </w:pPr>
            <w:r>
              <w:rPr>
                <w:rFonts w:ascii="Times New Roman"/>
                <w:b w:val="false"/>
                <w:i w:val="false"/>
                <w:color w:val="000000"/>
                <w:sz w:val="20"/>
              </w:rPr>
              <w:t>
</w:t>
            </w:r>
            <w:r>
              <w:rPr>
                <w:rFonts w:ascii="Times New Roman"/>
                <w:b w:val="false"/>
                <w:i w:val="false"/>
                <w:color w:val="000000"/>
                <w:sz w:val="20"/>
              </w:rPr>
              <w:t>Пс-3б,</w:t>
            </w:r>
          </w:p>
          <w:p>
            <w:pPr>
              <w:spacing w:after="20"/>
              <w:ind w:left="20"/>
              <w:jc w:val="both"/>
            </w:pPr>
            <w:r>
              <w:rPr>
                <w:rFonts w:ascii="Times New Roman"/>
                <w:b w:val="false"/>
                <w:i w:val="false"/>
                <w:color w:val="000000"/>
                <w:sz w:val="20"/>
              </w:rPr>
              <w:t>
</w:t>
            </w:r>
            <w:r>
              <w:rPr>
                <w:rFonts w:ascii="Times New Roman"/>
                <w:b w:val="false"/>
                <w:i w:val="false"/>
                <w:color w:val="000000"/>
                <w:sz w:val="20"/>
              </w:rPr>
              <w:t>Пс-3г,</w:t>
            </w:r>
          </w:p>
          <w:p>
            <w:pPr>
              <w:spacing w:after="20"/>
              <w:ind w:left="20"/>
              <w:jc w:val="both"/>
            </w:pPr>
            <w:r>
              <w:rPr>
                <w:rFonts w:ascii="Times New Roman"/>
                <w:b w:val="false"/>
                <w:i w:val="false"/>
                <w:color w:val="000000"/>
                <w:sz w:val="20"/>
              </w:rPr>
              <w:t>
</w:t>
            </w:r>
            <w:r>
              <w:rPr>
                <w:rFonts w:ascii="Times New Roman"/>
                <w:b w:val="false"/>
                <w:i w:val="false"/>
                <w:color w:val="000000"/>
                <w:sz w:val="20"/>
              </w:rPr>
              <w:t>Пс-3а,</w:t>
            </w:r>
          </w:p>
          <w:p>
            <w:pPr>
              <w:spacing w:after="20"/>
              <w:ind w:left="20"/>
              <w:jc w:val="both"/>
            </w:pPr>
            <w:r>
              <w:rPr>
                <w:rFonts w:ascii="Times New Roman"/>
                <w:b w:val="false"/>
                <w:i w:val="false"/>
                <w:color w:val="000000"/>
                <w:sz w:val="20"/>
              </w:rPr>
              <w:t>
Пс-6а,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әлсіз толқынды жазық; - ашық каштан кәдімгі сазды топырақтардағы шабындық-дәнді-көп шөпті (Сент-Джон сусласы, шөл және жоталы бидай шөбі, борозды бетеге, Лессинг қауырсынды шөбі және түкті, нағыз қопсытқыш, жалаңаш мия, шанышқы цинкофил); - дәнді-жусанды-көп шөпті (бидай шөбі тарақ тәрізді және шөл, қауырсынды түкті, борозды бетеге, Лессинг қауырсынды шөбі, лерхов және австриялық жусан, түкті сәбіз, шанышқы цинкофил, нағыз төсек) бірдей топырақтарда;-сол топырақтарда жусан-дәнді-кермек (Лерхов және австриялық жусан, борозды бетеге, қауырсынды қауырсын, кермек ушақты)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0"/>
          <w:p>
            <w:pPr>
              <w:spacing w:after="20"/>
              <w:ind w:left="20"/>
              <w:jc w:val="both"/>
            </w:pPr>
            <w:r>
              <w:rPr>
                <w:rFonts w:ascii="Times New Roman"/>
                <w:b w:val="false"/>
                <w:i w:val="false"/>
                <w:color w:val="000000"/>
                <w:sz w:val="20"/>
              </w:rPr>
              <w:t>
3,1</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30,5</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34,8</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1"/>
          <w:p>
            <w:pPr>
              <w:spacing w:after="20"/>
              <w:ind w:left="20"/>
              <w:jc w:val="both"/>
            </w:pPr>
            <w:r>
              <w:rPr>
                <w:rFonts w:ascii="Times New Roman"/>
                <w:b w:val="false"/>
                <w:i w:val="false"/>
                <w:color w:val="000000"/>
                <w:sz w:val="20"/>
              </w:rPr>
              <w:t>
4,3</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22,3</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28,9</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26,2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2"/>
          <w:p>
            <w:pPr>
              <w:spacing w:after="20"/>
              <w:ind w:left="20"/>
              <w:jc w:val="both"/>
            </w:pPr>
            <w:r>
              <w:rPr>
                <w:rFonts w:ascii="Times New Roman"/>
                <w:b w:val="false"/>
                <w:i w:val="false"/>
                <w:color w:val="000000"/>
                <w:sz w:val="20"/>
              </w:rPr>
              <w:t>
2,7</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8,2</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18,3</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3"/>
          <w:p>
            <w:pPr>
              <w:spacing w:after="20"/>
              <w:ind w:left="20"/>
              <w:jc w:val="both"/>
            </w:pPr>
            <w:r>
              <w:rPr>
                <w:rFonts w:ascii="Times New Roman"/>
                <w:b w:val="false"/>
                <w:i w:val="false"/>
                <w:color w:val="000000"/>
                <w:sz w:val="20"/>
              </w:rPr>
              <w:t>
4,2</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11,4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9,4</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7,8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ауылдық округі, есептік тоқсан 08-122-036, 037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4"/>
          <w:p>
            <w:pPr>
              <w:spacing w:after="20"/>
              <w:ind w:left="20"/>
              <w:jc w:val="both"/>
            </w:pPr>
            <w:r>
              <w:rPr>
                <w:rFonts w:ascii="Times New Roman"/>
                <w:b w:val="false"/>
                <w:i w:val="false"/>
                <w:color w:val="000000"/>
                <w:sz w:val="20"/>
              </w:rPr>
              <w:t>
31.05.2020-02.06.2020 гг.</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Пс-1в,</w:t>
            </w:r>
          </w:p>
          <w:p>
            <w:pPr>
              <w:spacing w:after="20"/>
              <w:ind w:left="20"/>
              <w:jc w:val="both"/>
            </w:pPr>
            <w:r>
              <w:rPr>
                <w:rFonts w:ascii="Times New Roman"/>
                <w:b w:val="false"/>
                <w:i w:val="false"/>
                <w:color w:val="000000"/>
                <w:sz w:val="20"/>
              </w:rPr>
              <w:t>
Пс-2а,Пс-1г,Пс-3г,Пс-3б,Пс-6а,С-4в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пог.38к, Жымпиты а.о. 1. Ашық каштан сазды сазды топырақтардағы түрлі-түсті-типтік-австриялық жусан (Лессинг қауырсынды шөбі, к. волосатик, борозды бетеге,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5"/>
          <w:p>
            <w:pPr>
              <w:spacing w:after="20"/>
              <w:ind w:left="20"/>
              <w:jc w:val="both"/>
            </w:pPr>
            <w:r>
              <w:rPr>
                <w:rFonts w:ascii="Times New Roman"/>
                <w:b w:val="false"/>
                <w:i w:val="false"/>
                <w:color w:val="000000"/>
                <w:sz w:val="20"/>
              </w:rPr>
              <w:t>
5,0</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6"/>
          <w:p>
            <w:pPr>
              <w:spacing w:after="20"/>
              <w:ind w:left="20"/>
              <w:jc w:val="both"/>
            </w:pPr>
            <w:r>
              <w:rPr>
                <w:rFonts w:ascii="Times New Roman"/>
                <w:b w:val="false"/>
                <w:i w:val="false"/>
                <w:color w:val="000000"/>
                <w:sz w:val="20"/>
              </w:rPr>
              <w:t>
6,5</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7"/>
          <w:p>
            <w:pPr>
              <w:spacing w:after="20"/>
              <w:ind w:left="20"/>
              <w:jc w:val="both"/>
            </w:pPr>
            <w:r>
              <w:rPr>
                <w:rFonts w:ascii="Times New Roman"/>
                <w:b w:val="false"/>
                <w:i w:val="false"/>
                <w:color w:val="000000"/>
                <w:sz w:val="20"/>
              </w:rPr>
              <w:t>
6,6</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98"/>
          <w:p>
            <w:pPr>
              <w:spacing w:after="20"/>
              <w:ind w:left="20"/>
              <w:jc w:val="both"/>
            </w:pPr>
            <w:r>
              <w:rPr>
                <w:rFonts w:ascii="Times New Roman"/>
                <w:b w:val="false"/>
                <w:i w:val="false"/>
                <w:color w:val="000000"/>
                <w:sz w:val="20"/>
              </w:rPr>
              <w:t>
5,4</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 есептік тоқсан 08-122-044, 046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9"/>
          <w:p>
            <w:pPr>
              <w:spacing w:after="20"/>
              <w:ind w:left="20"/>
              <w:jc w:val="both"/>
            </w:pPr>
            <w:r>
              <w:rPr>
                <w:rFonts w:ascii="Times New Roman"/>
                <w:b w:val="false"/>
                <w:i w:val="false"/>
                <w:color w:val="000000"/>
                <w:sz w:val="20"/>
              </w:rPr>
              <w:t>
31.05.2020-02.06.2020 гг.</w:t>
            </w:r>
          </w:p>
          <w:bookmarkEnd w:id="99"/>
          <w:p>
            <w:pPr>
              <w:spacing w:after="20"/>
              <w:ind w:left="20"/>
              <w:jc w:val="both"/>
            </w:pPr>
            <w:r>
              <w:rPr>
                <w:rFonts w:ascii="Times New Roman"/>
                <w:b w:val="false"/>
                <w:i w:val="false"/>
                <w:color w:val="000000"/>
                <w:sz w:val="20"/>
              </w:rPr>
              <w:t>
С-2а, С-2д, С-2б,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сәл толқынды жазық Тасқұдық ауылы 2 сәл толқынды Погр жазығы. Александровскиймен бірге С. О. К. 53 1пи-жусан-дәнді дақылдар (мыңжапырақ тансы, аз гүлді жусан және Лерховская, борозды бетеге, жоталы бидай шөбі, Лессинг қауырсынды шөпі, жіңішке жіңішке, волоснец тар) каштан тұзды батпақтарында. Каштан сортаңдарында эфемерлері бар 2 бидай шөбі-жусан-пижмы (сусымалы бидай шөбі, аз гүлді және Лерховская жусан, мыңжапырақ тансы, баданалы көкшөп, шөл бұршағы, қалың бағаналы шөгінді) каштан 3дерновиннозлак-жусан-көп шөпті (Лессинг және түкті қауырсындар, борозды бетеге, бидай шөбі тарақ тәрізді, лерховская және австриялық жусан, нағыз төсек, тазартылған мыңжапырақ) қосулы қара-каштан сазды сазды топырақтарда 4 мия-дәнді-жусанды (Орал мия тамыры, жорғалаушы бидай шөптері, шалғынды көкшөп, тар волоснец, кәдімгі қамыс, құрлық қамысы, нитратты жусан, бұта және Австрия) шалғынды - каштан орташа қуатты сазды сазды топырақтарда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0"/>
          <w:p>
            <w:pPr>
              <w:spacing w:after="20"/>
              <w:ind w:left="20"/>
              <w:jc w:val="both"/>
            </w:pPr>
            <w:r>
              <w:rPr>
                <w:rFonts w:ascii="Times New Roman"/>
                <w:b w:val="false"/>
                <w:i w:val="false"/>
                <w:color w:val="000000"/>
                <w:sz w:val="20"/>
              </w:rPr>
              <w:t>
Елді мекен</w:t>
            </w:r>
          </w:p>
          <w:bookmarkEnd w:id="100"/>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1"/>
          <w:p>
            <w:pPr>
              <w:spacing w:after="20"/>
              <w:ind w:left="20"/>
              <w:jc w:val="both"/>
            </w:pPr>
            <w:r>
              <w:rPr>
                <w:rFonts w:ascii="Times New Roman"/>
                <w:b w:val="false"/>
                <w:i w:val="false"/>
                <w:color w:val="000000"/>
                <w:sz w:val="20"/>
              </w:rPr>
              <w:t>
4,6</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r>
              <w:rPr>
                <w:rFonts w:ascii="Times New Roman"/>
                <w:b w:val="false"/>
                <w:i w:val="false"/>
                <w:color w:val="000000"/>
                <w:sz w:val="20"/>
              </w:rPr>
              <w:t>58</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2"/>
          <w:p>
            <w:pPr>
              <w:spacing w:after="20"/>
              <w:ind w:left="20"/>
              <w:jc w:val="both"/>
            </w:pPr>
            <w:r>
              <w:rPr>
                <w:rFonts w:ascii="Times New Roman"/>
                <w:b w:val="false"/>
                <w:i w:val="false"/>
                <w:color w:val="000000"/>
                <w:sz w:val="20"/>
              </w:rPr>
              <w:t>
6,6</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31,6</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37,6</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w:t>
            </w:r>
            <w:r>
              <w:rPr>
                <w:rFonts w:ascii="Times New Roman"/>
                <w:b w:val="false"/>
                <w:i w:val="false"/>
                <w:color w:val="000000"/>
                <w:sz w:val="20"/>
              </w:rPr>
              <w:t>53,2</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3"/>
          <w:p>
            <w:pPr>
              <w:spacing w:after="20"/>
              <w:ind w:left="20"/>
              <w:jc w:val="both"/>
            </w:pPr>
            <w:r>
              <w:rPr>
                <w:rFonts w:ascii="Times New Roman"/>
                <w:b w:val="false"/>
                <w:i w:val="false"/>
                <w:color w:val="000000"/>
                <w:sz w:val="20"/>
              </w:rPr>
              <w:t>
5,7</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20,5</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22,1</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31,1</w:t>
            </w:r>
          </w:p>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4"/>
          <w:p>
            <w:pPr>
              <w:spacing w:after="20"/>
              <w:ind w:left="20"/>
              <w:jc w:val="both"/>
            </w:pPr>
            <w:r>
              <w:rPr>
                <w:rFonts w:ascii="Times New Roman"/>
                <w:b w:val="false"/>
                <w:i w:val="false"/>
                <w:color w:val="000000"/>
                <w:sz w:val="20"/>
              </w:rPr>
              <w:t>
4,1</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0,9</w:t>
            </w:r>
          </w:p>
          <w:p>
            <w:pPr>
              <w:spacing w:after="20"/>
              <w:ind w:left="20"/>
              <w:jc w:val="both"/>
            </w:pPr>
            <w:r>
              <w:rPr>
                <w:rFonts w:ascii="Times New Roman"/>
                <w:b w:val="false"/>
                <w:i w:val="false"/>
                <w:color w:val="000000"/>
                <w:sz w:val="20"/>
              </w:rPr>
              <w:t>
</w:t>
            </w:r>
            <w:r>
              <w:rPr>
                <w:rFonts w:ascii="Times New Roman"/>
                <w:b w:val="false"/>
                <w:i w:val="false"/>
                <w:color w:val="000000"/>
                <w:sz w:val="20"/>
              </w:rPr>
              <w:t>5,9</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7,7</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14,1</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11,7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 есептік тоқсан 08-122-002, 040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5"/>
          <w:p>
            <w:pPr>
              <w:spacing w:after="20"/>
              <w:ind w:left="20"/>
              <w:jc w:val="both"/>
            </w:pPr>
            <w:r>
              <w:rPr>
                <w:rFonts w:ascii="Times New Roman"/>
                <w:b w:val="false"/>
                <w:i w:val="false"/>
                <w:color w:val="000000"/>
                <w:sz w:val="20"/>
              </w:rPr>
              <w:t>
31.05.2020-02.06.2020 гг.</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С-2а,</w:t>
            </w:r>
          </w:p>
          <w:p>
            <w:pPr>
              <w:spacing w:after="20"/>
              <w:ind w:left="20"/>
              <w:jc w:val="both"/>
            </w:pPr>
            <w:r>
              <w:rPr>
                <w:rFonts w:ascii="Times New Roman"/>
                <w:b w:val="false"/>
                <w:i w:val="false"/>
                <w:color w:val="000000"/>
                <w:sz w:val="20"/>
              </w:rPr>
              <w:t>
</w:t>
            </w:r>
            <w:r>
              <w:rPr>
                <w:rFonts w:ascii="Times New Roman"/>
                <w:b w:val="false"/>
                <w:i w:val="false"/>
                <w:color w:val="000000"/>
                <w:sz w:val="20"/>
              </w:rPr>
              <w:t>С-2д,</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1шидерти өзенінің аңғары; пог.119 к. Жымпиты а.о. пог.100 к. Аралтөбе а. о.; - шабындық-каштан орташа қуатты сазды саздақ шалғынды-каштан (сусымалы бидай шөбі, тар волоснец, шалғынды блюграсс, құрлық қамысы, Түлкі құйрықты брунец, сегиеровский эйфорбиясы, шар тәрізді мордовник, жусан: ащы және бұталы) топырақ; су беті; Батпақты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6"/>
          <w:p>
            <w:pPr>
              <w:spacing w:after="20"/>
              <w:ind w:left="20"/>
              <w:jc w:val="both"/>
            </w:pPr>
            <w:r>
              <w:rPr>
                <w:rFonts w:ascii="Times New Roman"/>
                <w:b w:val="false"/>
                <w:i w:val="false"/>
                <w:color w:val="000000"/>
                <w:sz w:val="20"/>
              </w:rPr>
              <w:t>
жайылымдық</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су беті</w:t>
            </w:r>
          </w:p>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7"/>
          <w:p>
            <w:pPr>
              <w:spacing w:after="20"/>
              <w:ind w:left="20"/>
              <w:jc w:val="both"/>
            </w:pPr>
            <w:r>
              <w:rPr>
                <w:rFonts w:ascii="Times New Roman"/>
                <w:b w:val="false"/>
                <w:i w:val="false"/>
                <w:color w:val="000000"/>
                <w:sz w:val="20"/>
              </w:rPr>
              <w:t>
2,7</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8"/>
          <w:p>
            <w:pPr>
              <w:spacing w:after="20"/>
              <w:ind w:left="20"/>
              <w:jc w:val="both"/>
            </w:pPr>
            <w:r>
              <w:rPr>
                <w:rFonts w:ascii="Times New Roman"/>
                <w:b w:val="false"/>
                <w:i w:val="false"/>
                <w:color w:val="000000"/>
                <w:sz w:val="20"/>
              </w:rPr>
              <w:t>
4,6</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9"/>
          <w:p>
            <w:pPr>
              <w:spacing w:after="20"/>
              <w:ind w:left="20"/>
              <w:jc w:val="both"/>
            </w:pPr>
            <w:r>
              <w:rPr>
                <w:rFonts w:ascii="Times New Roman"/>
                <w:b w:val="false"/>
                <w:i w:val="false"/>
                <w:color w:val="000000"/>
                <w:sz w:val="20"/>
              </w:rPr>
              <w:t>
3,7</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0"/>
          <w:p>
            <w:pPr>
              <w:spacing w:after="20"/>
              <w:ind w:left="20"/>
              <w:jc w:val="both"/>
            </w:pPr>
            <w:r>
              <w:rPr>
                <w:rFonts w:ascii="Times New Roman"/>
                <w:b w:val="false"/>
                <w:i w:val="false"/>
                <w:color w:val="000000"/>
                <w:sz w:val="20"/>
              </w:rPr>
              <w:t>
2,7</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0,9</w:t>
            </w:r>
          </w:p>
          <w:p>
            <w:pPr>
              <w:spacing w:after="20"/>
              <w:ind w:left="20"/>
              <w:jc w:val="both"/>
            </w:pPr>
            <w:r>
              <w:rPr>
                <w:rFonts w:ascii="Times New Roman"/>
                <w:b w:val="false"/>
                <w:i w:val="false"/>
                <w:color w:val="000000"/>
                <w:sz w:val="20"/>
              </w:rPr>
              <w:t>
5,5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ауылдық округі, есептік тоқсан 08-122-049, 050, 051, 052, 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1"/>
          <w:p>
            <w:pPr>
              <w:spacing w:after="20"/>
              <w:ind w:left="20"/>
              <w:jc w:val="both"/>
            </w:pPr>
            <w:r>
              <w:rPr>
                <w:rFonts w:ascii="Times New Roman"/>
                <w:b w:val="false"/>
                <w:i w:val="false"/>
                <w:color w:val="000000"/>
                <w:sz w:val="20"/>
              </w:rPr>
              <w:t>
31.05.2020-02.06.2020 гг.</w:t>
            </w:r>
          </w:p>
          <w:bookmarkEnd w:id="111"/>
          <w:p>
            <w:pPr>
              <w:spacing w:after="20"/>
              <w:ind w:left="20"/>
              <w:jc w:val="both"/>
            </w:pPr>
            <w:r>
              <w:rPr>
                <w:rFonts w:ascii="Times New Roman"/>
                <w:b w:val="false"/>
                <w:i w:val="false"/>
                <w:color w:val="000000"/>
                <w:sz w:val="20"/>
              </w:rPr>
              <w:t>
С-2д, Пс-1в, Пс-1г, С-4в, С-4а, Пс-3б,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1каштан сортаңдарында солянкалары бар лерховскополинно-пижмы (жусан лерховская, мыңжапырақ пижмы); сол топырақтарда қара жусан-изенево-солянковые (жусан аз гүлді, кохия простерта, балқарағай ходжеподж, Камфоросма Лессинг); солянковые (климакоптера мүйіс, балқарағай ходжеподж) топырақ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 – көктемгі-жазға-күзгі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2"/>
          <w:p>
            <w:pPr>
              <w:spacing w:after="20"/>
              <w:ind w:left="20"/>
              <w:jc w:val="both"/>
            </w:pPr>
            <w:r>
              <w:rPr>
                <w:rFonts w:ascii="Times New Roman"/>
                <w:b w:val="false"/>
                <w:i w:val="false"/>
                <w:color w:val="000000"/>
                <w:sz w:val="20"/>
              </w:rPr>
              <w:t>
2,0</w:t>
            </w:r>
          </w:p>
          <w:bookmarkEnd w:id="112"/>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3"/>
          <w:p>
            <w:pPr>
              <w:spacing w:after="20"/>
              <w:ind w:left="20"/>
              <w:jc w:val="both"/>
            </w:pPr>
            <w:r>
              <w:rPr>
                <w:rFonts w:ascii="Times New Roman"/>
                <w:b w:val="false"/>
                <w:i w:val="false"/>
                <w:color w:val="000000"/>
                <w:sz w:val="20"/>
              </w:rPr>
              <w:t>
3,1</w:t>
            </w:r>
          </w:p>
          <w:bookmarkEnd w:id="113"/>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4"/>
          <w:p>
            <w:pPr>
              <w:spacing w:after="20"/>
              <w:ind w:left="20"/>
              <w:jc w:val="both"/>
            </w:pPr>
            <w:r>
              <w:rPr>
                <w:rFonts w:ascii="Times New Roman"/>
                <w:b w:val="false"/>
                <w:i w:val="false"/>
                <w:color w:val="000000"/>
                <w:sz w:val="20"/>
              </w:rPr>
              <w:t>
3,6</w:t>
            </w:r>
          </w:p>
          <w:bookmarkEnd w:id="114"/>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5"/>
          <w:p>
            <w:pPr>
              <w:spacing w:after="20"/>
              <w:ind w:left="20"/>
              <w:jc w:val="both"/>
            </w:pPr>
            <w:r>
              <w:rPr>
                <w:rFonts w:ascii="Times New Roman"/>
                <w:b w:val="false"/>
                <w:i w:val="false"/>
                <w:color w:val="000000"/>
                <w:sz w:val="20"/>
              </w:rPr>
              <w:t>
2,7</w:t>
            </w:r>
          </w:p>
          <w:bookmarkEnd w:id="115"/>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116"/>
    <w:p>
      <w:pPr>
        <w:spacing w:after="0"/>
        <w:ind w:left="0"/>
        <w:jc w:val="both"/>
      </w:pPr>
      <w:r>
        <w:rPr>
          <w:rFonts w:ascii="Times New Roman"/>
          <w:b w:val="false"/>
          <w:i w:val="false"/>
          <w:color w:val="000000"/>
          <w:sz w:val="28"/>
        </w:rPr>
        <w:t>
      Кестенің жалғасы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7"/>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bookmarkEnd w:id="117"/>
          <w:p>
            <w:pPr>
              <w:spacing w:after="20"/>
              <w:ind w:left="20"/>
              <w:jc w:val="both"/>
            </w:pPr>
            <w:r>
              <w:rPr>
                <w:rFonts w:ascii="Times New Roman"/>
                <w:b w:val="false"/>
                <w:i w:val="false"/>
                <w:color w:val="000000"/>
                <w:sz w:val="20"/>
              </w:rPr>
              <w:t>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8"/>
          <w:p>
            <w:pPr>
              <w:spacing w:after="20"/>
              <w:ind w:left="20"/>
              <w:jc w:val="both"/>
            </w:pPr>
            <w:r>
              <w:rPr>
                <w:rFonts w:ascii="Times New Roman"/>
                <w:b w:val="false"/>
                <w:i w:val="false"/>
                <w:color w:val="000000"/>
                <w:sz w:val="20"/>
              </w:rPr>
              <w:t>
Пайдалану бойынша ұсыныстар, малдың түрі.</w:t>
            </w:r>
          </w:p>
          <w:bookmarkEnd w:id="118"/>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 есептік тоқсан 08-122-001, 004,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9"/>
          <w:p>
            <w:pPr>
              <w:spacing w:after="20"/>
              <w:ind w:left="20"/>
              <w:jc w:val="both"/>
            </w:pPr>
            <w:r>
              <w:rPr>
                <w:rFonts w:ascii="Times New Roman"/>
                <w:b w:val="false"/>
                <w:i w:val="false"/>
                <w:color w:val="000000"/>
                <w:sz w:val="20"/>
              </w:rPr>
              <w:t>
4,6</w:t>
            </w:r>
          </w:p>
          <w:bookmarkEnd w:id="119"/>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0"/>
          <w:p>
            <w:pPr>
              <w:spacing w:after="20"/>
              <w:ind w:left="20"/>
              <w:jc w:val="both"/>
            </w:pPr>
            <w:r>
              <w:rPr>
                <w:rFonts w:ascii="Times New Roman"/>
                <w:b w:val="false"/>
                <w:i w:val="false"/>
                <w:color w:val="000000"/>
                <w:sz w:val="20"/>
              </w:rPr>
              <w:t>
239</w:t>
            </w:r>
          </w:p>
          <w:bookmarkEnd w:id="120"/>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 орташа құлатылған, брунец-дәрілік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 көктемгі жазғы күзгі, арамшөптермен күресу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ауылдық округі, есептік тоқсан 08-122-017,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1"/>
          <w:p>
            <w:pPr>
              <w:spacing w:after="20"/>
              <w:ind w:left="20"/>
              <w:jc w:val="both"/>
            </w:pPr>
            <w:r>
              <w:rPr>
                <w:rFonts w:ascii="Times New Roman"/>
                <w:b w:val="false"/>
                <w:i w:val="false"/>
                <w:color w:val="000000"/>
                <w:sz w:val="20"/>
              </w:rPr>
              <w:t>
3,2</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p>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2"/>
          <w:p>
            <w:pPr>
              <w:spacing w:after="20"/>
              <w:ind w:left="20"/>
              <w:jc w:val="both"/>
            </w:pPr>
            <w:r>
              <w:rPr>
                <w:rFonts w:ascii="Times New Roman"/>
                <w:b w:val="false"/>
                <w:i w:val="false"/>
                <w:color w:val="000000"/>
                <w:sz w:val="20"/>
              </w:rPr>
              <w:t>
13390</w:t>
            </w:r>
          </w:p>
          <w:bookmarkEnd w:id="122"/>
          <w:p>
            <w:pPr>
              <w:spacing w:after="20"/>
              <w:ind w:left="20"/>
              <w:jc w:val="both"/>
            </w:pPr>
            <w:r>
              <w:rPr>
                <w:rFonts w:ascii="Times New Roman"/>
                <w:b w:val="false"/>
                <w:i w:val="false"/>
                <w:color w:val="000000"/>
                <w:sz w:val="20"/>
              </w:rPr>
              <w:t>
7412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3"/>
          <w:p>
            <w:pPr>
              <w:spacing w:after="20"/>
              <w:ind w:left="20"/>
              <w:jc w:val="both"/>
            </w:pPr>
            <w:r>
              <w:rPr>
                <w:rFonts w:ascii="Times New Roman"/>
                <w:b w:val="false"/>
                <w:i w:val="false"/>
                <w:color w:val="000000"/>
                <w:sz w:val="20"/>
              </w:rPr>
              <w:t>
Таза</w:t>
            </w:r>
          </w:p>
          <w:bookmarkEnd w:id="123"/>
          <w:p>
            <w:pPr>
              <w:spacing w:after="20"/>
              <w:ind w:left="20"/>
              <w:jc w:val="both"/>
            </w:pPr>
            <w:r>
              <w:rPr>
                <w:rFonts w:ascii="Times New Roman"/>
                <w:b w:val="false"/>
                <w:i w:val="false"/>
                <w:color w:val="000000"/>
                <w:sz w:val="20"/>
              </w:rPr>
              <w:t>
Орташа құлатылған, орташа құлатылған, мыңжапырақ, төсек-дәрілік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жазғы күзгі Мал жайылымының барлық түрлері үшін мал жаюды ретке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ауылдық округі, есептік тоқсан 08-122-012, 013, 014,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4"/>
          <w:p>
            <w:pPr>
              <w:spacing w:after="20"/>
              <w:ind w:left="20"/>
              <w:jc w:val="both"/>
            </w:pPr>
            <w:r>
              <w:rPr>
                <w:rFonts w:ascii="Times New Roman"/>
                <w:b w:val="false"/>
                <w:i w:val="false"/>
                <w:color w:val="000000"/>
                <w:sz w:val="20"/>
              </w:rPr>
              <w:t>
6,1</w:t>
            </w:r>
          </w:p>
          <w:bookmarkEnd w:id="124"/>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5"/>
          <w:p>
            <w:pPr>
              <w:spacing w:after="20"/>
              <w:ind w:left="20"/>
              <w:jc w:val="both"/>
            </w:pPr>
            <w:r>
              <w:rPr>
                <w:rFonts w:ascii="Times New Roman"/>
                <w:b w:val="false"/>
                <w:i w:val="false"/>
                <w:color w:val="000000"/>
                <w:sz w:val="20"/>
              </w:rPr>
              <w:t>
988</w:t>
            </w:r>
          </w:p>
          <w:bookmarkEnd w:id="125"/>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 төсек, мыңжапырақ, цикорий-дәрілік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жазғы күзгі малдың барлық түрлеріне арналған жайылым, арамшөптермен күресу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ауылдық округі, есептік тоқсан 08-122-055,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6"/>
          <w:p>
            <w:pPr>
              <w:spacing w:after="20"/>
              <w:ind w:left="20"/>
              <w:jc w:val="both"/>
            </w:pPr>
            <w:r>
              <w:rPr>
                <w:rFonts w:ascii="Times New Roman"/>
                <w:b w:val="false"/>
                <w:i w:val="false"/>
                <w:color w:val="000000"/>
                <w:sz w:val="20"/>
              </w:rPr>
              <w:t>
4,2</w:t>
            </w:r>
          </w:p>
          <w:bookmarkEnd w:id="126"/>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7"/>
          <w:p>
            <w:pPr>
              <w:spacing w:after="20"/>
              <w:ind w:left="20"/>
              <w:jc w:val="both"/>
            </w:pPr>
            <w:r>
              <w:rPr>
                <w:rFonts w:ascii="Times New Roman"/>
                <w:b w:val="false"/>
                <w:i w:val="false"/>
                <w:color w:val="000000"/>
                <w:sz w:val="20"/>
              </w:rPr>
              <w:t>
1239</w:t>
            </w:r>
          </w:p>
          <w:bookmarkEnd w:id="127"/>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 және жылқының көктемгі жазғы күзгі жайылымдары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ауылдық округі, есептік тоқсан 08-122-030, 032, 034,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9"/>
          <w:p>
            <w:pPr>
              <w:spacing w:after="20"/>
              <w:ind w:left="20"/>
              <w:jc w:val="both"/>
            </w:pPr>
            <w:r>
              <w:rPr>
                <w:rFonts w:ascii="Times New Roman"/>
                <w:b w:val="false"/>
                <w:i w:val="false"/>
                <w:color w:val="000000"/>
                <w:sz w:val="20"/>
              </w:rPr>
              <w:t>
5273</w:t>
            </w:r>
          </w:p>
          <w:bookmarkEnd w:id="129"/>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Қатты тесілген, орташа құлатылған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Орташа құлатылған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таза</w:t>
            </w:r>
          </w:p>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үшін мезгіл мезгіл шабылатын көктемгі жазғы күзгі жайылымдар Жайылымдық жүктемені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ауылдық округі, есептік тоқсан 08-122-020, 021, 022,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1"/>
          <w:p>
            <w:pPr>
              <w:spacing w:after="20"/>
              <w:ind w:left="20"/>
              <w:jc w:val="both"/>
            </w:pPr>
            <w:r>
              <w:rPr>
                <w:rFonts w:ascii="Times New Roman"/>
                <w:b w:val="false"/>
                <w:i w:val="false"/>
                <w:color w:val="000000"/>
                <w:sz w:val="20"/>
              </w:rPr>
              <w:t>
3,1</w:t>
            </w:r>
          </w:p>
          <w:bookmarkEnd w:id="131"/>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2"/>
          <w:p>
            <w:pPr>
              <w:spacing w:after="20"/>
              <w:ind w:left="20"/>
              <w:jc w:val="both"/>
            </w:pPr>
            <w:r>
              <w:rPr>
                <w:rFonts w:ascii="Times New Roman"/>
                <w:b w:val="false"/>
                <w:i w:val="false"/>
                <w:color w:val="000000"/>
                <w:sz w:val="20"/>
              </w:rPr>
              <w:t>
307</w:t>
            </w:r>
          </w:p>
          <w:bookmarkEnd w:id="132"/>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көктемгі жазғы күзгі жайылым. Жайылымдық жүктемені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 есептік тоқсан 08-122-025, 026, 027, 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3"/>
          <w:p>
            <w:pPr>
              <w:spacing w:after="20"/>
              <w:ind w:left="20"/>
              <w:jc w:val="both"/>
            </w:pPr>
            <w:r>
              <w:rPr>
                <w:rFonts w:ascii="Times New Roman"/>
                <w:b w:val="false"/>
                <w:i w:val="false"/>
                <w:color w:val="000000"/>
                <w:sz w:val="20"/>
              </w:rPr>
              <w:t>
7,4</w:t>
            </w:r>
          </w:p>
          <w:bookmarkEnd w:id="133"/>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4"/>
          <w:p>
            <w:pPr>
              <w:spacing w:after="20"/>
              <w:ind w:left="20"/>
              <w:jc w:val="both"/>
            </w:pPr>
            <w:r>
              <w:rPr>
                <w:rFonts w:ascii="Times New Roman"/>
                <w:b w:val="false"/>
                <w:i w:val="false"/>
                <w:color w:val="000000"/>
                <w:sz w:val="20"/>
              </w:rPr>
              <w:t>
3912</w:t>
            </w:r>
          </w:p>
          <w:bookmarkEnd w:id="134"/>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төмен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(ВЛО) жайылымдар,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 ауылдық округі, есептік тоқсан 08-122-007, 008, 009,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5"/>
          <w:p>
            <w:pPr>
              <w:spacing w:after="20"/>
              <w:ind w:left="20"/>
              <w:jc w:val="both"/>
            </w:pPr>
            <w:r>
              <w:rPr>
                <w:rFonts w:ascii="Times New Roman"/>
                <w:b w:val="false"/>
                <w:i w:val="false"/>
                <w:color w:val="000000"/>
                <w:sz w:val="20"/>
              </w:rPr>
              <w:t>
4,9</w:t>
            </w:r>
          </w:p>
          <w:bookmarkEnd w:id="135"/>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6"/>
          <w:p>
            <w:pPr>
              <w:spacing w:after="20"/>
              <w:ind w:left="20"/>
              <w:jc w:val="both"/>
            </w:pPr>
            <w:r>
              <w:rPr>
                <w:rFonts w:ascii="Times New Roman"/>
                <w:b w:val="false"/>
                <w:i w:val="false"/>
                <w:color w:val="000000"/>
                <w:sz w:val="20"/>
              </w:rPr>
              <w:t>
8221</w:t>
            </w:r>
          </w:p>
          <w:bookmarkEnd w:id="136"/>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37"/>
          <w:p>
            <w:pPr>
              <w:spacing w:after="20"/>
              <w:ind w:left="20"/>
              <w:jc w:val="both"/>
            </w:pPr>
            <w:r>
              <w:rPr>
                <w:rFonts w:ascii="Times New Roman"/>
                <w:b w:val="false"/>
                <w:i w:val="false"/>
                <w:color w:val="000000"/>
                <w:sz w:val="20"/>
              </w:rPr>
              <w:t>
Қатты бұқтырылған; мия тамыры, мия тамыры-дәрілік</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Орташа құлатылған</w:t>
            </w:r>
          </w:p>
          <w:p>
            <w:pPr>
              <w:spacing w:after="20"/>
              <w:ind w:left="20"/>
              <w:jc w:val="both"/>
            </w:pPr>
            <w:r>
              <w:rPr>
                <w:rFonts w:ascii="Times New Roman"/>
                <w:b w:val="false"/>
                <w:i w:val="false"/>
                <w:color w:val="000000"/>
                <w:sz w:val="20"/>
              </w:rPr>
              <w:t>
Орташа құлатылған, орташа бітелген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жазғы күзгі мал жайылымының барлық түрлері үшін мал жаюды ретке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ауылдық округі, есептік тоқсан 08-122-036,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8"/>
          <w:p>
            <w:pPr>
              <w:spacing w:after="20"/>
              <w:ind w:left="20"/>
              <w:jc w:val="both"/>
            </w:pPr>
            <w:r>
              <w:rPr>
                <w:rFonts w:ascii="Times New Roman"/>
                <w:b w:val="false"/>
                <w:i w:val="false"/>
                <w:color w:val="000000"/>
                <w:sz w:val="20"/>
              </w:rPr>
              <w:t>
6,5</w:t>
            </w:r>
          </w:p>
          <w:bookmarkEnd w:id="138"/>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9"/>
          <w:p>
            <w:pPr>
              <w:spacing w:after="20"/>
              <w:ind w:left="20"/>
              <w:jc w:val="both"/>
            </w:pPr>
            <w:r>
              <w:rPr>
                <w:rFonts w:ascii="Times New Roman"/>
                <w:b w:val="false"/>
                <w:i w:val="false"/>
                <w:color w:val="000000"/>
                <w:sz w:val="20"/>
              </w:rPr>
              <w:t>
650</w:t>
            </w:r>
          </w:p>
          <w:bookmarkEnd w:id="139"/>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0"/>
          <w:p>
            <w:pPr>
              <w:spacing w:after="20"/>
              <w:ind w:left="20"/>
              <w:jc w:val="both"/>
            </w:pPr>
            <w:r>
              <w:rPr>
                <w:rFonts w:ascii="Times New Roman"/>
                <w:b w:val="false"/>
                <w:i w:val="false"/>
                <w:color w:val="000000"/>
                <w:sz w:val="20"/>
              </w:rPr>
              <w:t>
</w:t>
            </w:r>
          </w:p>
          <w:bookmarkEnd w:id="140"/>
          <w:p>
            <w:pPr>
              <w:spacing w:after="20"/>
              <w:ind w:left="20"/>
              <w:jc w:val="both"/>
            </w:pPr>
            <w:r>
              <w:rPr>
                <w:rFonts w:ascii="Times New Roman"/>
                <w:b w:val="false"/>
                <w:i w:val="false"/>
                <w:color w:val="000000"/>
                <w:sz w:val="20"/>
              </w:rPr>
              <w:t>
Орташа құлатылған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Жайылымның барлық түрлері үшін жайылым жүктемесін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 есептік тоқсан 08-122-044,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2"/>
          <w:p>
            <w:pPr>
              <w:spacing w:after="20"/>
              <w:ind w:left="20"/>
              <w:jc w:val="both"/>
            </w:pPr>
            <w:r>
              <w:rPr>
                <w:rFonts w:ascii="Times New Roman"/>
                <w:b w:val="false"/>
                <w:i w:val="false"/>
                <w:color w:val="000000"/>
                <w:sz w:val="20"/>
              </w:rPr>
              <w:t>
6,6</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3"/>
          <w:p>
            <w:pPr>
              <w:spacing w:after="20"/>
              <w:ind w:left="20"/>
              <w:jc w:val="both"/>
            </w:pPr>
            <w:r>
              <w:rPr>
                <w:rFonts w:ascii="Times New Roman"/>
                <w:b w:val="false"/>
                <w:i w:val="false"/>
                <w:color w:val="000000"/>
                <w:sz w:val="20"/>
              </w:rPr>
              <w:t>
819</w:t>
            </w:r>
          </w:p>
          <w:bookmarkEnd w:id="143"/>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4"/>
          <w:p>
            <w:pPr>
              <w:spacing w:after="20"/>
              <w:ind w:left="20"/>
              <w:jc w:val="both"/>
            </w:pPr>
            <w:r>
              <w:rPr>
                <w:rFonts w:ascii="Times New Roman"/>
                <w:b w:val="false"/>
                <w:i w:val="false"/>
                <w:color w:val="000000"/>
                <w:sz w:val="20"/>
              </w:rPr>
              <w:t>
таза</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құлатылған, орташа құлатылған, төсек-орын, мыңжапырақ-дәрілік</w:t>
            </w:r>
          </w:p>
          <w:p>
            <w:pPr>
              <w:spacing w:after="20"/>
              <w:ind w:left="20"/>
              <w:jc w:val="both"/>
            </w:pPr>
            <w:r>
              <w:rPr>
                <w:rFonts w:ascii="Times New Roman"/>
                <w:b w:val="false"/>
                <w:i w:val="false"/>
                <w:color w:val="000000"/>
                <w:sz w:val="20"/>
              </w:rPr>
              <w:t>
Әлсіз құлатылған, мия-дәрілік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Мал шаруашылығының барлық түрлеріне арналған көктемгі жазғы күзгі жайылым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 есептік тоқсан 08-122-002, 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6"/>
          <w:p>
            <w:pPr>
              <w:spacing w:after="20"/>
              <w:ind w:left="20"/>
              <w:jc w:val="both"/>
            </w:pPr>
            <w:r>
              <w:rPr>
                <w:rFonts w:ascii="Times New Roman"/>
                <w:b w:val="false"/>
                <w:i w:val="false"/>
                <w:color w:val="000000"/>
                <w:sz w:val="20"/>
              </w:rPr>
              <w:t>
4,6</w:t>
            </w:r>
          </w:p>
          <w:bookmarkEnd w:id="146"/>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7"/>
          <w:p>
            <w:pPr>
              <w:spacing w:after="20"/>
              <w:ind w:left="20"/>
              <w:jc w:val="both"/>
            </w:pPr>
            <w:r>
              <w:rPr>
                <w:rFonts w:ascii="Times New Roman"/>
                <w:b w:val="false"/>
                <w:i w:val="false"/>
                <w:color w:val="000000"/>
                <w:sz w:val="20"/>
              </w:rPr>
              <w:t>
239</w:t>
            </w:r>
          </w:p>
          <w:bookmarkEnd w:id="147"/>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 орташа құлатылған, брунец-дәрілік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 жазғы күзгі жайылым, арамшөптермен күресу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ауылдық округі, есептік тоқсан 08-122-049, 050, 051, 052, 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8"/>
          <w:p>
            <w:pPr>
              <w:spacing w:after="20"/>
              <w:ind w:left="20"/>
              <w:jc w:val="both"/>
            </w:pPr>
            <w:r>
              <w:rPr>
                <w:rFonts w:ascii="Times New Roman"/>
                <w:b w:val="false"/>
                <w:i w:val="false"/>
                <w:color w:val="000000"/>
                <w:sz w:val="20"/>
              </w:rPr>
              <w:t>
4,2</w:t>
            </w:r>
          </w:p>
          <w:bookmarkEnd w:id="148"/>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9"/>
          <w:p>
            <w:pPr>
              <w:spacing w:after="20"/>
              <w:ind w:left="20"/>
              <w:jc w:val="both"/>
            </w:pPr>
            <w:r>
              <w:rPr>
                <w:rFonts w:ascii="Times New Roman"/>
                <w:b w:val="false"/>
                <w:i w:val="false"/>
                <w:color w:val="000000"/>
                <w:sz w:val="20"/>
              </w:rPr>
              <w:t>
1239</w:t>
            </w:r>
          </w:p>
          <w:bookmarkEnd w:id="149"/>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 және жылқының көктемгі жазғы күзгі жайылымдары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3-қосымша</w:t>
            </w:r>
          </w:p>
        </w:tc>
      </w:tr>
    </w:tbl>
    <w:bookmarkStart w:name="z363" w:id="150"/>
    <w:p>
      <w:pPr>
        <w:spacing w:after="0"/>
        <w:ind w:left="0"/>
        <w:jc w:val="both"/>
      </w:pPr>
      <w:r>
        <w:rPr>
          <w:rFonts w:ascii="Times New Roman"/>
          <w:b w:val="false"/>
          <w:i w:val="false"/>
          <w:color w:val="000000"/>
          <w:sz w:val="28"/>
        </w:rPr>
        <w:t>
      Мал қорымдары (биометриялық шұңқырлар) туралы мәліметтер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Алғабас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әкімдігінің кәсіпкерлік және ауыл шаруашылығы бөлімі"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Аралтөбе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Бұлдырты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Бұлан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Жетікөл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Жосалы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Сарой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Қособа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Талдыбұлақ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Шолақаңқаты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4-қосымша</w:t>
            </w:r>
          </w:p>
        </w:tc>
      </w:tr>
    </w:tbl>
    <w:bookmarkStart w:name="z365" w:id="151"/>
    <w:p>
      <w:pPr>
        <w:spacing w:after="0"/>
        <w:ind w:left="0"/>
        <w:jc w:val="both"/>
      </w:pPr>
      <w:r>
        <w:rPr>
          <w:rFonts w:ascii="Times New Roman"/>
          <w:b w:val="false"/>
          <w:i w:val="false"/>
          <w:color w:val="000000"/>
          <w:sz w:val="28"/>
        </w:rPr>
        <w:t>
      Жайылымдық инфрақұрылым объектілері туралы және ауыл шаруашылығы жануарларын айдап өтуге арналған сервитуттар туралы мәліметтер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5-қосымша</w:t>
            </w:r>
          </w:p>
        </w:tc>
      </w:tr>
    </w:tbl>
    <w:bookmarkStart w:name="z367" w:id="152"/>
    <w:p>
      <w:pPr>
        <w:spacing w:after="0"/>
        <w:ind w:left="0"/>
        <w:jc w:val="both"/>
      </w:pPr>
      <w:r>
        <w:rPr>
          <w:rFonts w:ascii="Times New Roman"/>
          <w:b w:val="false"/>
          <w:i w:val="false"/>
          <w:color w:val="000000"/>
          <w:sz w:val="28"/>
        </w:rPr>
        <w:t>
      1 кесте. Ауыл шаруашылығы жануарларының иелерін көрсете отырып, олардың саны туралы деректер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Сегізүй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68" w:id="153"/>
    <w:p>
      <w:pPr>
        <w:spacing w:after="0"/>
        <w:ind w:left="0"/>
        <w:jc w:val="both"/>
      </w:pPr>
      <w:r>
        <w:rPr>
          <w:rFonts w:ascii="Times New Roman"/>
          <w:b w:val="false"/>
          <w:i w:val="false"/>
          <w:color w:val="000000"/>
          <w:sz w:val="28"/>
        </w:rPr>
        <w:t>
      2 кесте. Ауыл шаруашылығы жануарларының түрлері мен жыныстық-жас топтары бойынша қалыптастырылған үйірлердің, отарлардың, табындардың саны туралы деректер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4"/>
          <w:p>
            <w:pPr>
              <w:spacing w:after="20"/>
              <w:ind w:left="20"/>
              <w:jc w:val="both"/>
            </w:pPr>
            <w:r>
              <w:rPr>
                <w:rFonts w:ascii="Times New Roman"/>
                <w:b w:val="false"/>
                <w:i w:val="false"/>
                <w:color w:val="000000"/>
                <w:sz w:val="20"/>
              </w:rPr>
              <w:t>
бұқалар</w:t>
            </w:r>
          </w:p>
          <w:bookmarkEnd w:id="154"/>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155"/>
    <w:p>
      <w:pPr>
        <w:spacing w:after="0"/>
        <w:ind w:left="0"/>
        <w:jc w:val="both"/>
      </w:pPr>
      <w:r>
        <w:rPr>
          <w:rFonts w:ascii="Times New Roman"/>
          <w:b w:val="false"/>
          <w:i w:val="false"/>
          <w:color w:val="000000"/>
          <w:sz w:val="28"/>
        </w:rPr>
        <w:t>
      3 кесте. Шалғайдағы жайылымдарда жаю үшін ауыл шаруашылығы жануарлары басының саны туралы мәліметтер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6-қосымша</w:t>
            </w:r>
          </w:p>
        </w:tc>
      </w:tr>
    </w:tbl>
    <w:bookmarkStart w:name="z372" w:id="156"/>
    <w:p>
      <w:pPr>
        <w:spacing w:after="0"/>
        <w:ind w:left="0"/>
        <w:jc w:val="both"/>
      </w:pPr>
      <w:r>
        <w:rPr>
          <w:rFonts w:ascii="Times New Roman"/>
          <w:b w:val="false"/>
          <w:i w:val="false"/>
          <w:color w:val="000000"/>
          <w:sz w:val="28"/>
        </w:rPr>
        <w:t>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7-қосымша</w:t>
            </w:r>
          </w:p>
        </w:tc>
      </w:tr>
    </w:tbl>
    <w:bookmarkStart w:name="z374" w:id="157"/>
    <w:p>
      <w:pPr>
        <w:spacing w:after="0"/>
        <w:ind w:left="0"/>
        <w:jc w:val="both"/>
      </w:pPr>
      <w:r>
        <w:rPr>
          <w:rFonts w:ascii="Times New Roman"/>
          <w:b w:val="false"/>
          <w:i w:val="false"/>
          <w:color w:val="000000"/>
          <w:sz w:val="28"/>
        </w:rPr>
        <w:t>
      Ұсынылатын жайылым айналымының схемалары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8-қосымша</w:t>
            </w:r>
          </w:p>
        </w:tc>
      </w:tr>
    </w:tbl>
    <w:bookmarkStart w:name="z376" w:id="158"/>
    <w:p>
      <w:pPr>
        <w:spacing w:after="0"/>
        <w:ind w:left="0"/>
        <w:jc w:val="both"/>
      </w:pPr>
      <w:r>
        <w:rPr>
          <w:rFonts w:ascii="Times New Roman"/>
          <w:b w:val="false"/>
          <w:i w:val="false"/>
          <w:color w:val="000000"/>
          <w:sz w:val="28"/>
        </w:rPr>
        <w:t>
      Мал шаруашылығы және өсімдік шаруашылығы статистикасы бойынша ресми статистикалық ақпарат</w:t>
      </w:r>
    </w:p>
    <w:bookmarkEnd w:id="158"/>
    <w:bookmarkStart w:name="z377" w:id="159"/>
    <w:p>
      <w:pPr>
        <w:spacing w:after="0"/>
        <w:ind w:left="0"/>
        <w:jc w:val="both"/>
      </w:pPr>
      <w:r>
        <w:rPr>
          <w:rFonts w:ascii="Times New Roman"/>
          <w:b w:val="false"/>
          <w:i w:val="false"/>
          <w:color w:val="000000"/>
          <w:sz w:val="28"/>
        </w:rPr>
        <w:t>
      1 кесте. Халық шаруашылықтарында мал мен құстың болуы туралы мәліметтер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мал мен құсы бары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Сегізүй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w:t>
            </w:r>
          </w:p>
        </w:tc>
      </w:tr>
    </w:tbl>
    <w:bookmarkStart w:name="z378" w:id="160"/>
    <w:p>
      <w:pPr>
        <w:spacing w:after="0"/>
        <w:ind w:left="0"/>
        <w:jc w:val="both"/>
      </w:pPr>
      <w:r>
        <w:rPr>
          <w:rFonts w:ascii="Times New Roman"/>
          <w:b w:val="false"/>
          <w:i w:val="false"/>
          <w:color w:val="000000"/>
          <w:sz w:val="28"/>
        </w:rPr>
        <w:t>
      2 кесте. 2024 жылғы егін егу нәтижелері туралы есеп</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барлығы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көпжылдықтар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түйнек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 (бақша өнімдері)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 көктеміндегі көпжылдық шөптер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ФҚ және ШҚ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ФҚ, ЖК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22002,5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21935,4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26945,4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9-қосымша</w:t>
            </w:r>
          </w:p>
        </w:tc>
      </w:tr>
    </w:tbl>
    <w:bookmarkStart w:name="z380" w:id="161"/>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61"/>
    <w:bookmarkStart w:name="z381" w:id="162"/>
    <w:p>
      <w:pPr>
        <w:spacing w:after="0"/>
        <w:ind w:left="0"/>
        <w:jc w:val="both"/>
      </w:pPr>
      <w:r>
        <w:rPr>
          <w:rFonts w:ascii="Times New Roman"/>
          <w:b w:val="false"/>
          <w:i w:val="false"/>
          <w:color w:val="000000"/>
          <w:sz w:val="28"/>
        </w:rPr>
        <w:t>
      Алғабас ауылдық округі</w:t>
      </w:r>
    </w:p>
    <w:bookmarkEnd w:id="162"/>
    <w:bookmarkStart w:name="z382" w:id="163"/>
    <w:p>
      <w:pPr>
        <w:spacing w:after="0"/>
        <w:ind w:left="0"/>
        <w:jc w:val="both"/>
      </w:pPr>
      <w:r>
        <w:rPr>
          <w:rFonts w:ascii="Times New Roman"/>
          <w:b w:val="false"/>
          <w:i w:val="false"/>
          <w:color w:val="000000"/>
          <w:sz w:val="28"/>
        </w:rPr>
        <w:t xml:space="preserve">
      </w:t>
      </w:r>
    </w:p>
    <w:bookmarkEnd w:id="16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10-қосымша</w:t>
            </w:r>
          </w:p>
        </w:tc>
      </w:tr>
    </w:tbl>
    <w:bookmarkStart w:name="z384" w:id="164"/>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64"/>
    <w:bookmarkStart w:name="z385" w:id="165"/>
    <w:p>
      <w:pPr>
        <w:spacing w:after="0"/>
        <w:ind w:left="0"/>
        <w:jc w:val="both"/>
      </w:pPr>
      <w:r>
        <w:rPr>
          <w:rFonts w:ascii="Times New Roman"/>
          <w:b w:val="false"/>
          <w:i w:val="false"/>
          <w:color w:val="000000"/>
          <w:sz w:val="28"/>
        </w:rPr>
        <w:t>
      Аралтөбе ауылдық округі</w:t>
      </w:r>
    </w:p>
    <w:bookmarkEnd w:id="165"/>
    <w:bookmarkStart w:name="z386" w:id="166"/>
    <w:p>
      <w:pPr>
        <w:spacing w:after="0"/>
        <w:ind w:left="0"/>
        <w:jc w:val="both"/>
      </w:pPr>
      <w:r>
        <w:rPr>
          <w:rFonts w:ascii="Times New Roman"/>
          <w:b w:val="false"/>
          <w:i w:val="false"/>
          <w:color w:val="000000"/>
          <w:sz w:val="28"/>
        </w:rPr>
        <w:t xml:space="preserve">
      </w:t>
      </w:r>
    </w:p>
    <w:bookmarkEnd w:id="16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11-қосымша</w:t>
            </w:r>
          </w:p>
        </w:tc>
      </w:tr>
    </w:tbl>
    <w:bookmarkStart w:name="z388" w:id="167"/>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67"/>
    <w:bookmarkStart w:name="z389" w:id="168"/>
    <w:p>
      <w:pPr>
        <w:spacing w:after="0"/>
        <w:ind w:left="0"/>
        <w:jc w:val="both"/>
      </w:pPr>
      <w:r>
        <w:rPr>
          <w:rFonts w:ascii="Times New Roman"/>
          <w:b w:val="false"/>
          <w:i w:val="false"/>
          <w:color w:val="000000"/>
          <w:sz w:val="28"/>
        </w:rPr>
        <w:t>
      Бұлан ауылдық округі</w:t>
      </w:r>
    </w:p>
    <w:bookmarkEnd w:id="168"/>
    <w:bookmarkStart w:name="z390" w:id="169"/>
    <w:p>
      <w:pPr>
        <w:spacing w:after="0"/>
        <w:ind w:left="0"/>
        <w:jc w:val="both"/>
      </w:pPr>
      <w:r>
        <w:rPr>
          <w:rFonts w:ascii="Times New Roman"/>
          <w:b w:val="false"/>
          <w:i w:val="false"/>
          <w:color w:val="000000"/>
          <w:sz w:val="28"/>
        </w:rPr>
        <w:t xml:space="preserve">
      </w:t>
      </w:r>
    </w:p>
    <w:bookmarkEnd w:id="16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12-қосымша</w:t>
            </w:r>
          </w:p>
        </w:tc>
      </w:tr>
    </w:tbl>
    <w:bookmarkStart w:name="z392" w:id="170"/>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70"/>
    <w:bookmarkStart w:name="z393" w:id="171"/>
    <w:p>
      <w:pPr>
        <w:spacing w:after="0"/>
        <w:ind w:left="0"/>
        <w:jc w:val="both"/>
      </w:pPr>
      <w:r>
        <w:rPr>
          <w:rFonts w:ascii="Times New Roman"/>
          <w:b w:val="false"/>
          <w:i w:val="false"/>
          <w:color w:val="000000"/>
          <w:sz w:val="28"/>
        </w:rPr>
        <w:t>
      Бұлдырты ауылдық округі</w:t>
      </w:r>
    </w:p>
    <w:bookmarkEnd w:id="171"/>
    <w:bookmarkStart w:name="z394" w:id="172"/>
    <w:p>
      <w:pPr>
        <w:spacing w:after="0"/>
        <w:ind w:left="0"/>
        <w:jc w:val="both"/>
      </w:pPr>
      <w:r>
        <w:rPr>
          <w:rFonts w:ascii="Times New Roman"/>
          <w:b w:val="false"/>
          <w:i w:val="false"/>
          <w:color w:val="000000"/>
          <w:sz w:val="28"/>
        </w:rPr>
        <w:t xml:space="preserve">
      </w:t>
      </w:r>
    </w:p>
    <w:bookmarkEnd w:id="17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13-қосымша</w:t>
            </w:r>
          </w:p>
        </w:tc>
      </w:tr>
    </w:tbl>
    <w:bookmarkStart w:name="z396" w:id="173"/>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73"/>
    <w:bookmarkStart w:name="z397" w:id="174"/>
    <w:p>
      <w:pPr>
        <w:spacing w:after="0"/>
        <w:ind w:left="0"/>
        <w:jc w:val="both"/>
      </w:pPr>
      <w:r>
        <w:rPr>
          <w:rFonts w:ascii="Times New Roman"/>
          <w:b w:val="false"/>
          <w:i w:val="false"/>
          <w:color w:val="000000"/>
          <w:sz w:val="28"/>
        </w:rPr>
        <w:t>
      Елтай ауылдық округі</w:t>
      </w:r>
    </w:p>
    <w:bookmarkEnd w:id="174"/>
    <w:bookmarkStart w:name="z398" w:id="175"/>
    <w:p>
      <w:pPr>
        <w:spacing w:after="0"/>
        <w:ind w:left="0"/>
        <w:jc w:val="both"/>
      </w:pPr>
      <w:r>
        <w:rPr>
          <w:rFonts w:ascii="Times New Roman"/>
          <w:b w:val="false"/>
          <w:i w:val="false"/>
          <w:color w:val="000000"/>
          <w:sz w:val="28"/>
        </w:rPr>
        <w:t xml:space="preserve">
      </w:t>
      </w:r>
    </w:p>
    <w:bookmarkEnd w:id="17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14-қосымша</w:t>
            </w:r>
          </w:p>
        </w:tc>
      </w:tr>
    </w:tbl>
    <w:bookmarkStart w:name="z400" w:id="176"/>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76"/>
    <w:bookmarkStart w:name="z401" w:id="177"/>
    <w:p>
      <w:pPr>
        <w:spacing w:after="0"/>
        <w:ind w:left="0"/>
        <w:jc w:val="both"/>
      </w:pPr>
      <w:r>
        <w:rPr>
          <w:rFonts w:ascii="Times New Roman"/>
          <w:b w:val="false"/>
          <w:i w:val="false"/>
          <w:color w:val="000000"/>
          <w:sz w:val="28"/>
        </w:rPr>
        <w:t>
      Жетікөл ауылдық округі</w:t>
      </w:r>
    </w:p>
    <w:bookmarkEnd w:id="177"/>
    <w:bookmarkStart w:name="z402" w:id="178"/>
    <w:p>
      <w:pPr>
        <w:spacing w:after="0"/>
        <w:ind w:left="0"/>
        <w:jc w:val="both"/>
      </w:pPr>
      <w:r>
        <w:rPr>
          <w:rFonts w:ascii="Times New Roman"/>
          <w:b w:val="false"/>
          <w:i w:val="false"/>
          <w:color w:val="000000"/>
          <w:sz w:val="28"/>
        </w:rPr>
        <w:t xml:space="preserve">
      </w:t>
      </w:r>
    </w:p>
    <w:bookmarkEnd w:id="17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15-қосымша</w:t>
            </w:r>
          </w:p>
        </w:tc>
      </w:tr>
    </w:tbl>
    <w:bookmarkStart w:name="z404" w:id="179"/>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79"/>
    <w:bookmarkStart w:name="z405" w:id="180"/>
    <w:p>
      <w:pPr>
        <w:spacing w:after="0"/>
        <w:ind w:left="0"/>
        <w:jc w:val="both"/>
      </w:pPr>
      <w:r>
        <w:rPr>
          <w:rFonts w:ascii="Times New Roman"/>
          <w:b w:val="false"/>
          <w:i w:val="false"/>
          <w:color w:val="000000"/>
          <w:sz w:val="28"/>
        </w:rPr>
        <w:t>
      Жосалы ауылдық округі</w:t>
      </w:r>
    </w:p>
    <w:bookmarkEnd w:id="180"/>
    <w:bookmarkStart w:name="z406" w:id="181"/>
    <w:p>
      <w:pPr>
        <w:spacing w:after="0"/>
        <w:ind w:left="0"/>
        <w:jc w:val="both"/>
      </w:pPr>
      <w:r>
        <w:rPr>
          <w:rFonts w:ascii="Times New Roman"/>
          <w:b w:val="false"/>
          <w:i w:val="false"/>
          <w:color w:val="000000"/>
          <w:sz w:val="28"/>
        </w:rPr>
        <w:t xml:space="preserve">
      </w:t>
      </w:r>
    </w:p>
    <w:bookmarkEnd w:id="18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16-қосымша</w:t>
            </w:r>
          </w:p>
        </w:tc>
      </w:tr>
    </w:tbl>
    <w:bookmarkStart w:name="z408" w:id="182"/>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82"/>
    <w:bookmarkStart w:name="z409" w:id="183"/>
    <w:p>
      <w:pPr>
        <w:spacing w:after="0"/>
        <w:ind w:left="0"/>
        <w:jc w:val="both"/>
      </w:pPr>
      <w:r>
        <w:rPr>
          <w:rFonts w:ascii="Times New Roman"/>
          <w:b w:val="false"/>
          <w:i w:val="false"/>
          <w:color w:val="000000"/>
          <w:sz w:val="28"/>
        </w:rPr>
        <w:t>
      Жымпиты ауылдық округі</w:t>
      </w:r>
    </w:p>
    <w:bookmarkEnd w:id="183"/>
    <w:bookmarkStart w:name="z410" w:id="184"/>
    <w:p>
      <w:pPr>
        <w:spacing w:after="0"/>
        <w:ind w:left="0"/>
        <w:jc w:val="both"/>
      </w:pPr>
      <w:r>
        <w:rPr>
          <w:rFonts w:ascii="Times New Roman"/>
          <w:b w:val="false"/>
          <w:i w:val="false"/>
          <w:color w:val="000000"/>
          <w:sz w:val="28"/>
        </w:rPr>
        <w:t xml:space="preserve">
      </w:t>
      </w:r>
    </w:p>
    <w:bookmarkEnd w:id="18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173-қосымша</w:t>
            </w:r>
          </w:p>
        </w:tc>
      </w:tr>
    </w:tbl>
    <w:bookmarkStart w:name="z412" w:id="185"/>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85"/>
    <w:bookmarkStart w:name="z413" w:id="186"/>
    <w:p>
      <w:pPr>
        <w:spacing w:after="0"/>
        <w:ind w:left="0"/>
        <w:jc w:val="both"/>
      </w:pPr>
      <w:r>
        <w:rPr>
          <w:rFonts w:ascii="Times New Roman"/>
          <w:b w:val="false"/>
          <w:i w:val="false"/>
          <w:color w:val="000000"/>
          <w:sz w:val="28"/>
        </w:rPr>
        <w:t>
      Қособа ауылдық округі</w:t>
      </w:r>
    </w:p>
    <w:bookmarkEnd w:id="186"/>
    <w:bookmarkStart w:name="z414" w:id="187"/>
    <w:p>
      <w:pPr>
        <w:spacing w:after="0"/>
        <w:ind w:left="0"/>
        <w:jc w:val="both"/>
      </w:pPr>
      <w:r>
        <w:rPr>
          <w:rFonts w:ascii="Times New Roman"/>
          <w:b w:val="false"/>
          <w:i w:val="false"/>
          <w:color w:val="000000"/>
          <w:sz w:val="28"/>
        </w:rPr>
        <w:t xml:space="preserve">
      </w:t>
      </w:r>
    </w:p>
    <w:bookmarkEnd w:id="18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18-қосымша</w:t>
            </w:r>
          </w:p>
        </w:tc>
      </w:tr>
    </w:tbl>
    <w:bookmarkStart w:name="z416" w:id="188"/>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88"/>
    <w:bookmarkStart w:name="z417" w:id="189"/>
    <w:p>
      <w:pPr>
        <w:spacing w:after="0"/>
        <w:ind w:left="0"/>
        <w:jc w:val="both"/>
      </w:pPr>
      <w:r>
        <w:rPr>
          <w:rFonts w:ascii="Times New Roman"/>
          <w:b w:val="false"/>
          <w:i w:val="false"/>
          <w:color w:val="000000"/>
          <w:sz w:val="28"/>
        </w:rPr>
        <w:t>
      Сарой ауылдық округі</w:t>
      </w:r>
    </w:p>
    <w:bookmarkEnd w:id="189"/>
    <w:bookmarkStart w:name="z418" w:id="190"/>
    <w:p>
      <w:pPr>
        <w:spacing w:after="0"/>
        <w:ind w:left="0"/>
        <w:jc w:val="both"/>
      </w:pPr>
      <w:r>
        <w:rPr>
          <w:rFonts w:ascii="Times New Roman"/>
          <w:b w:val="false"/>
          <w:i w:val="false"/>
          <w:color w:val="000000"/>
          <w:sz w:val="28"/>
        </w:rPr>
        <w:t xml:space="preserve">
      </w:t>
      </w:r>
    </w:p>
    <w:bookmarkEnd w:id="19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19-қосымша</w:t>
            </w:r>
          </w:p>
        </w:tc>
      </w:tr>
    </w:tbl>
    <w:bookmarkStart w:name="z420" w:id="191"/>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91"/>
    <w:bookmarkStart w:name="z421" w:id="192"/>
    <w:p>
      <w:pPr>
        <w:spacing w:after="0"/>
        <w:ind w:left="0"/>
        <w:jc w:val="both"/>
      </w:pPr>
      <w:r>
        <w:rPr>
          <w:rFonts w:ascii="Times New Roman"/>
          <w:b w:val="false"/>
          <w:i w:val="false"/>
          <w:color w:val="000000"/>
          <w:sz w:val="28"/>
        </w:rPr>
        <w:t>
      Талдыбұлақ ауылдық округі</w:t>
      </w:r>
    </w:p>
    <w:bookmarkEnd w:id="192"/>
    <w:bookmarkStart w:name="z422" w:id="193"/>
    <w:p>
      <w:pPr>
        <w:spacing w:after="0"/>
        <w:ind w:left="0"/>
        <w:jc w:val="both"/>
      </w:pPr>
      <w:r>
        <w:rPr>
          <w:rFonts w:ascii="Times New Roman"/>
          <w:b w:val="false"/>
          <w:i w:val="false"/>
          <w:color w:val="000000"/>
          <w:sz w:val="28"/>
        </w:rPr>
        <w:t xml:space="preserve">
      </w:t>
      </w:r>
    </w:p>
    <w:bookmarkEnd w:id="19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20-қосымша</w:t>
            </w:r>
          </w:p>
        </w:tc>
      </w:tr>
    </w:tbl>
    <w:bookmarkStart w:name="z424" w:id="194"/>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w:t>
      </w:r>
    </w:p>
    <w:bookmarkEnd w:id="194"/>
    <w:bookmarkStart w:name="z425" w:id="195"/>
    <w:p>
      <w:pPr>
        <w:spacing w:after="0"/>
        <w:ind w:left="0"/>
        <w:jc w:val="both"/>
      </w:pPr>
      <w:r>
        <w:rPr>
          <w:rFonts w:ascii="Times New Roman"/>
          <w:b w:val="false"/>
          <w:i w:val="false"/>
          <w:color w:val="000000"/>
          <w:sz w:val="28"/>
        </w:rPr>
        <w:t>
      Шолақаңқаты ауылдық округі</w:t>
      </w:r>
    </w:p>
    <w:bookmarkEnd w:id="195"/>
    <w:bookmarkStart w:name="z426" w:id="196"/>
    <w:p>
      <w:pPr>
        <w:spacing w:after="0"/>
        <w:ind w:left="0"/>
        <w:jc w:val="both"/>
      </w:pPr>
      <w:r>
        <w:rPr>
          <w:rFonts w:ascii="Times New Roman"/>
          <w:b w:val="false"/>
          <w:i w:val="false"/>
          <w:color w:val="000000"/>
          <w:sz w:val="28"/>
        </w:rPr>
        <w:t xml:space="preserve">
      </w:t>
      </w:r>
    </w:p>
    <w:bookmarkEnd w:id="19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21-қосымша</w:t>
            </w:r>
          </w:p>
        </w:tc>
      </w:tr>
    </w:tbl>
    <w:bookmarkStart w:name="z428" w:id="197"/>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197"/>
    <w:bookmarkStart w:name="z429" w:id="198"/>
    <w:p>
      <w:pPr>
        <w:spacing w:after="0"/>
        <w:ind w:left="0"/>
        <w:jc w:val="both"/>
      </w:pPr>
      <w:r>
        <w:rPr>
          <w:rFonts w:ascii="Times New Roman"/>
          <w:b w:val="false"/>
          <w:i w:val="false"/>
          <w:color w:val="000000"/>
          <w:sz w:val="28"/>
        </w:rPr>
        <w:t>
      Алғабас ауылдық округі</w:t>
      </w:r>
    </w:p>
    <w:bookmarkEnd w:id="198"/>
    <w:bookmarkStart w:name="z430" w:id="199"/>
    <w:p>
      <w:pPr>
        <w:spacing w:after="0"/>
        <w:ind w:left="0"/>
        <w:jc w:val="both"/>
      </w:pPr>
      <w:r>
        <w:rPr>
          <w:rFonts w:ascii="Times New Roman"/>
          <w:b w:val="false"/>
          <w:i w:val="false"/>
          <w:color w:val="000000"/>
          <w:sz w:val="28"/>
        </w:rPr>
        <w:t xml:space="preserve">
      </w:t>
      </w:r>
    </w:p>
    <w:bookmarkEnd w:id="19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22-қосымша</w:t>
            </w:r>
          </w:p>
        </w:tc>
      </w:tr>
    </w:tbl>
    <w:bookmarkStart w:name="z432" w:id="200"/>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00"/>
    <w:bookmarkStart w:name="z433" w:id="201"/>
    <w:p>
      <w:pPr>
        <w:spacing w:after="0"/>
        <w:ind w:left="0"/>
        <w:jc w:val="both"/>
      </w:pPr>
      <w:r>
        <w:rPr>
          <w:rFonts w:ascii="Times New Roman"/>
          <w:b w:val="false"/>
          <w:i w:val="false"/>
          <w:color w:val="000000"/>
          <w:sz w:val="28"/>
        </w:rPr>
        <w:t>
      Аралтөбе ауылдық округі</w:t>
      </w:r>
    </w:p>
    <w:bookmarkEnd w:id="201"/>
    <w:bookmarkStart w:name="z434" w:id="202"/>
    <w:p>
      <w:pPr>
        <w:spacing w:after="0"/>
        <w:ind w:left="0"/>
        <w:jc w:val="both"/>
      </w:pPr>
      <w:r>
        <w:rPr>
          <w:rFonts w:ascii="Times New Roman"/>
          <w:b w:val="false"/>
          <w:i w:val="false"/>
          <w:color w:val="000000"/>
          <w:sz w:val="28"/>
        </w:rPr>
        <w:t xml:space="preserve">
      </w:t>
      </w:r>
    </w:p>
    <w:bookmarkEnd w:id="20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23-қосымша</w:t>
            </w:r>
          </w:p>
        </w:tc>
      </w:tr>
    </w:tbl>
    <w:bookmarkStart w:name="z436" w:id="203"/>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03"/>
    <w:bookmarkStart w:name="z437" w:id="204"/>
    <w:p>
      <w:pPr>
        <w:spacing w:after="0"/>
        <w:ind w:left="0"/>
        <w:jc w:val="both"/>
      </w:pPr>
      <w:r>
        <w:rPr>
          <w:rFonts w:ascii="Times New Roman"/>
          <w:b w:val="false"/>
          <w:i w:val="false"/>
          <w:color w:val="000000"/>
          <w:sz w:val="28"/>
        </w:rPr>
        <w:t>
      Бұлан ауылдық округі</w:t>
      </w:r>
    </w:p>
    <w:bookmarkEnd w:id="204"/>
    <w:bookmarkStart w:name="z438" w:id="205"/>
    <w:p>
      <w:pPr>
        <w:spacing w:after="0"/>
        <w:ind w:left="0"/>
        <w:jc w:val="both"/>
      </w:pPr>
      <w:r>
        <w:rPr>
          <w:rFonts w:ascii="Times New Roman"/>
          <w:b w:val="false"/>
          <w:i w:val="false"/>
          <w:color w:val="000000"/>
          <w:sz w:val="28"/>
        </w:rPr>
        <w:t xml:space="preserve">
      </w:t>
      </w:r>
    </w:p>
    <w:bookmarkEnd w:id="20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24-қосымша</w:t>
            </w:r>
          </w:p>
        </w:tc>
      </w:tr>
    </w:tbl>
    <w:bookmarkStart w:name="z440" w:id="206"/>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06"/>
    <w:bookmarkStart w:name="z441" w:id="207"/>
    <w:p>
      <w:pPr>
        <w:spacing w:after="0"/>
        <w:ind w:left="0"/>
        <w:jc w:val="both"/>
      </w:pPr>
      <w:r>
        <w:rPr>
          <w:rFonts w:ascii="Times New Roman"/>
          <w:b w:val="false"/>
          <w:i w:val="false"/>
          <w:color w:val="000000"/>
          <w:sz w:val="28"/>
        </w:rPr>
        <w:t>
      Бұлдырты ауылдық округі</w:t>
      </w:r>
    </w:p>
    <w:bookmarkEnd w:id="207"/>
    <w:bookmarkStart w:name="z442" w:id="208"/>
    <w:p>
      <w:pPr>
        <w:spacing w:after="0"/>
        <w:ind w:left="0"/>
        <w:jc w:val="both"/>
      </w:pPr>
      <w:r>
        <w:rPr>
          <w:rFonts w:ascii="Times New Roman"/>
          <w:b w:val="false"/>
          <w:i w:val="false"/>
          <w:color w:val="000000"/>
          <w:sz w:val="28"/>
        </w:rPr>
        <w:t xml:space="preserve">
      </w:t>
      </w:r>
    </w:p>
    <w:bookmarkEnd w:id="20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25-қосымша</w:t>
            </w:r>
          </w:p>
        </w:tc>
      </w:tr>
    </w:tbl>
    <w:bookmarkStart w:name="z444" w:id="209"/>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09"/>
    <w:bookmarkStart w:name="z445" w:id="210"/>
    <w:p>
      <w:pPr>
        <w:spacing w:after="0"/>
        <w:ind w:left="0"/>
        <w:jc w:val="both"/>
      </w:pPr>
      <w:r>
        <w:rPr>
          <w:rFonts w:ascii="Times New Roman"/>
          <w:b w:val="false"/>
          <w:i w:val="false"/>
          <w:color w:val="000000"/>
          <w:sz w:val="28"/>
        </w:rPr>
        <w:t>
      Елтай ауылдық округі</w:t>
      </w:r>
    </w:p>
    <w:bookmarkEnd w:id="210"/>
    <w:bookmarkStart w:name="z446" w:id="211"/>
    <w:p>
      <w:pPr>
        <w:spacing w:after="0"/>
        <w:ind w:left="0"/>
        <w:jc w:val="both"/>
      </w:pPr>
      <w:r>
        <w:rPr>
          <w:rFonts w:ascii="Times New Roman"/>
          <w:b w:val="false"/>
          <w:i w:val="false"/>
          <w:color w:val="000000"/>
          <w:sz w:val="28"/>
        </w:rPr>
        <w:t xml:space="preserve">
      </w:t>
      </w:r>
    </w:p>
    <w:bookmarkEnd w:id="21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26-қосымша</w:t>
            </w:r>
          </w:p>
        </w:tc>
      </w:tr>
    </w:tbl>
    <w:bookmarkStart w:name="z448" w:id="212"/>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12"/>
    <w:bookmarkStart w:name="z449" w:id="213"/>
    <w:p>
      <w:pPr>
        <w:spacing w:after="0"/>
        <w:ind w:left="0"/>
        <w:jc w:val="both"/>
      </w:pPr>
      <w:r>
        <w:rPr>
          <w:rFonts w:ascii="Times New Roman"/>
          <w:b w:val="false"/>
          <w:i w:val="false"/>
          <w:color w:val="000000"/>
          <w:sz w:val="28"/>
        </w:rPr>
        <w:t>
      Жетікөл ауылдық округі</w:t>
      </w:r>
    </w:p>
    <w:bookmarkEnd w:id="213"/>
    <w:bookmarkStart w:name="z450" w:id="214"/>
    <w:p>
      <w:pPr>
        <w:spacing w:after="0"/>
        <w:ind w:left="0"/>
        <w:jc w:val="both"/>
      </w:pPr>
      <w:r>
        <w:rPr>
          <w:rFonts w:ascii="Times New Roman"/>
          <w:b w:val="false"/>
          <w:i w:val="false"/>
          <w:color w:val="000000"/>
          <w:sz w:val="28"/>
        </w:rPr>
        <w:t xml:space="preserve">
      </w:t>
      </w:r>
    </w:p>
    <w:bookmarkEnd w:id="21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27-қосымша</w:t>
            </w:r>
          </w:p>
        </w:tc>
      </w:tr>
    </w:tbl>
    <w:bookmarkStart w:name="z452" w:id="215"/>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15"/>
    <w:bookmarkStart w:name="z453" w:id="216"/>
    <w:p>
      <w:pPr>
        <w:spacing w:after="0"/>
        <w:ind w:left="0"/>
        <w:jc w:val="both"/>
      </w:pPr>
      <w:r>
        <w:rPr>
          <w:rFonts w:ascii="Times New Roman"/>
          <w:b w:val="false"/>
          <w:i w:val="false"/>
          <w:color w:val="000000"/>
          <w:sz w:val="28"/>
        </w:rPr>
        <w:t>
      Жосалы ауылдық округі</w:t>
      </w:r>
    </w:p>
    <w:bookmarkEnd w:id="216"/>
    <w:bookmarkStart w:name="z454" w:id="217"/>
    <w:p>
      <w:pPr>
        <w:spacing w:after="0"/>
        <w:ind w:left="0"/>
        <w:jc w:val="both"/>
      </w:pPr>
      <w:r>
        <w:rPr>
          <w:rFonts w:ascii="Times New Roman"/>
          <w:b w:val="false"/>
          <w:i w:val="false"/>
          <w:color w:val="000000"/>
          <w:sz w:val="28"/>
        </w:rPr>
        <w:t xml:space="preserve">
      </w:t>
      </w:r>
    </w:p>
    <w:bookmarkEnd w:id="21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28-қосымша</w:t>
            </w:r>
          </w:p>
        </w:tc>
      </w:tr>
    </w:tbl>
    <w:bookmarkStart w:name="z456" w:id="218"/>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18"/>
    <w:bookmarkStart w:name="z457" w:id="219"/>
    <w:p>
      <w:pPr>
        <w:spacing w:after="0"/>
        <w:ind w:left="0"/>
        <w:jc w:val="both"/>
      </w:pPr>
      <w:r>
        <w:rPr>
          <w:rFonts w:ascii="Times New Roman"/>
          <w:b w:val="false"/>
          <w:i w:val="false"/>
          <w:color w:val="000000"/>
          <w:sz w:val="28"/>
        </w:rPr>
        <w:t>
      Жымпиты ауылдық округі</w:t>
      </w:r>
    </w:p>
    <w:bookmarkEnd w:id="219"/>
    <w:bookmarkStart w:name="z458" w:id="220"/>
    <w:p>
      <w:pPr>
        <w:spacing w:after="0"/>
        <w:ind w:left="0"/>
        <w:jc w:val="both"/>
      </w:pPr>
      <w:r>
        <w:rPr>
          <w:rFonts w:ascii="Times New Roman"/>
          <w:b w:val="false"/>
          <w:i w:val="false"/>
          <w:color w:val="000000"/>
          <w:sz w:val="28"/>
        </w:rPr>
        <w:t xml:space="preserve">
      </w:t>
      </w:r>
    </w:p>
    <w:bookmarkEnd w:id="22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29-қосымша</w:t>
            </w:r>
          </w:p>
        </w:tc>
      </w:tr>
    </w:tbl>
    <w:bookmarkStart w:name="z460" w:id="221"/>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21"/>
    <w:bookmarkStart w:name="z461" w:id="222"/>
    <w:p>
      <w:pPr>
        <w:spacing w:after="0"/>
        <w:ind w:left="0"/>
        <w:jc w:val="both"/>
      </w:pPr>
      <w:r>
        <w:rPr>
          <w:rFonts w:ascii="Times New Roman"/>
          <w:b w:val="false"/>
          <w:i w:val="false"/>
          <w:color w:val="000000"/>
          <w:sz w:val="28"/>
        </w:rPr>
        <w:t>
      Қособа ауылдық округі</w:t>
      </w:r>
    </w:p>
    <w:bookmarkEnd w:id="222"/>
    <w:bookmarkStart w:name="z462" w:id="223"/>
    <w:p>
      <w:pPr>
        <w:spacing w:after="0"/>
        <w:ind w:left="0"/>
        <w:jc w:val="both"/>
      </w:pPr>
      <w:r>
        <w:rPr>
          <w:rFonts w:ascii="Times New Roman"/>
          <w:b w:val="false"/>
          <w:i w:val="false"/>
          <w:color w:val="000000"/>
          <w:sz w:val="28"/>
        </w:rPr>
        <w:t xml:space="preserve">
      </w:t>
      </w:r>
    </w:p>
    <w:bookmarkEnd w:id="22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30-қосымша</w:t>
            </w:r>
          </w:p>
        </w:tc>
      </w:tr>
    </w:tbl>
    <w:bookmarkStart w:name="z464" w:id="224"/>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24"/>
    <w:bookmarkStart w:name="z465" w:id="225"/>
    <w:p>
      <w:pPr>
        <w:spacing w:after="0"/>
        <w:ind w:left="0"/>
        <w:jc w:val="both"/>
      </w:pPr>
      <w:r>
        <w:rPr>
          <w:rFonts w:ascii="Times New Roman"/>
          <w:b w:val="false"/>
          <w:i w:val="false"/>
          <w:color w:val="000000"/>
          <w:sz w:val="28"/>
        </w:rPr>
        <w:t>
      Сарой ауылдық округі</w:t>
      </w:r>
    </w:p>
    <w:bookmarkEnd w:id="225"/>
    <w:bookmarkStart w:name="z466" w:id="226"/>
    <w:p>
      <w:pPr>
        <w:spacing w:after="0"/>
        <w:ind w:left="0"/>
        <w:jc w:val="both"/>
      </w:pPr>
      <w:r>
        <w:rPr>
          <w:rFonts w:ascii="Times New Roman"/>
          <w:b w:val="false"/>
          <w:i w:val="false"/>
          <w:color w:val="000000"/>
          <w:sz w:val="28"/>
        </w:rPr>
        <w:t xml:space="preserve">
      </w:t>
      </w:r>
    </w:p>
    <w:bookmarkEnd w:id="22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31-қосымша</w:t>
            </w:r>
          </w:p>
        </w:tc>
      </w:tr>
    </w:tbl>
    <w:bookmarkStart w:name="z468" w:id="227"/>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w:t>
      </w:r>
    </w:p>
    <w:bookmarkEnd w:id="227"/>
    <w:bookmarkStart w:name="z469" w:id="228"/>
    <w:p>
      <w:pPr>
        <w:spacing w:after="0"/>
        <w:ind w:left="0"/>
        <w:jc w:val="both"/>
      </w:pPr>
      <w:r>
        <w:rPr>
          <w:rFonts w:ascii="Times New Roman"/>
          <w:b w:val="false"/>
          <w:i w:val="false"/>
          <w:color w:val="000000"/>
          <w:sz w:val="28"/>
        </w:rPr>
        <w:t>
      Талдыбұлақ ауылдық округі</w:t>
      </w:r>
    </w:p>
    <w:bookmarkEnd w:id="228"/>
    <w:bookmarkStart w:name="z470" w:id="229"/>
    <w:p>
      <w:pPr>
        <w:spacing w:after="0"/>
        <w:ind w:left="0"/>
        <w:jc w:val="both"/>
      </w:pPr>
      <w:r>
        <w:rPr>
          <w:rFonts w:ascii="Times New Roman"/>
          <w:b w:val="false"/>
          <w:i w:val="false"/>
          <w:color w:val="000000"/>
          <w:sz w:val="28"/>
        </w:rPr>
        <w:t xml:space="preserve">
      </w:t>
      </w:r>
    </w:p>
    <w:bookmarkEnd w:id="22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32-қосымша</w:t>
            </w:r>
          </w:p>
        </w:tc>
      </w:tr>
    </w:tbl>
    <w:bookmarkStart w:name="z472" w:id="230"/>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w:t>
      </w:r>
    </w:p>
    <w:bookmarkEnd w:id="230"/>
    <w:bookmarkStart w:name="z473" w:id="231"/>
    <w:p>
      <w:pPr>
        <w:spacing w:after="0"/>
        <w:ind w:left="0"/>
        <w:jc w:val="both"/>
      </w:pPr>
      <w:r>
        <w:rPr>
          <w:rFonts w:ascii="Times New Roman"/>
          <w:b w:val="false"/>
          <w:i w:val="false"/>
          <w:color w:val="000000"/>
          <w:sz w:val="28"/>
        </w:rPr>
        <w:t>
       Шолақаңқаты ауылдық округі</w:t>
      </w:r>
    </w:p>
    <w:bookmarkEnd w:id="231"/>
    <w:bookmarkStart w:name="z474" w:id="232"/>
    <w:p>
      <w:pPr>
        <w:spacing w:after="0"/>
        <w:ind w:left="0"/>
        <w:jc w:val="both"/>
      </w:pPr>
      <w:r>
        <w:rPr>
          <w:rFonts w:ascii="Times New Roman"/>
          <w:b w:val="false"/>
          <w:i w:val="false"/>
          <w:color w:val="000000"/>
          <w:sz w:val="28"/>
        </w:rPr>
        <w:t xml:space="preserve">
      </w:t>
      </w:r>
    </w:p>
    <w:bookmarkEnd w:id="23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 жоспарға 33-қосымша</w:t>
            </w:r>
          </w:p>
        </w:tc>
      </w:tr>
    </w:tbl>
    <w:bookmarkStart w:name="z476" w:id="233"/>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33"/>
    <w:bookmarkStart w:name="z477" w:id="234"/>
    <w:p>
      <w:pPr>
        <w:spacing w:after="0"/>
        <w:ind w:left="0"/>
        <w:jc w:val="both"/>
      </w:pPr>
      <w:r>
        <w:rPr>
          <w:rFonts w:ascii="Times New Roman"/>
          <w:b w:val="false"/>
          <w:i w:val="false"/>
          <w:color w:val="000000"/>
          <w:sz w:val="28"/>
        </w:rPr>
        <w:t>
      Алғабас ауылдық округі</w:t>
      </w:r>
    </w:p>
    <w:bookmarkEnd w:id="234"/>
    <w:bookmarkStart w:name="z478" w:id="235"/>
    <w:p>
      <w:pPr>
        <w:spacing w:after="0"/>
        <w:ind w:left="0"/>
        <w:jc w:val="both"/>
      </w:pPr>
      <w:r>
        <w:rPr>
          <w:rFonts w:ascii="Times New Roman"/>
          <w:b w:val="false"/>
          <w:i w:val="false"/>
          <w:color w:val="000000"/>
          <w:sz w:val="28"/>
        </w:rPr>
        <w:t xml:space="preserve">
      </w:t>
      </w:r>
    </w:p>
    <w:bookmarkEnd w:id="23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34-қосымша</w:t>
            </w:r>
          </w:p>
        </w:tc>
      </w:tr>
    </w:tbl>
    <w:bookmarkStart w:name="z480" w:id="236"/>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36"/>
    <w:bookmarkStart w:name="z481" w:id="237"/>
    <w:p>
      <w:pPr>
        <w:spacing w:after="0"/>
        <w:ind w:left="0"/>
        <w:jc w:val="both"/>
      </w:pPr>
      <w:r>
        <w:rPr>
          <w:rFonts w:ascii="Times New Roman"/>
          <w:b w:val="false"/>
          <w:i w:val="false"/>
          <w:color w:val="000000"/>
          <w:sz w:val="28"/>
        </w:rPr>
        <w:t>
      Аралтөбе ауылдық округі</w:t>
      </w:r>
    </w:p>
    <w:bookmarkEnd w:id="237"/>
    <w:bookmarkStart w:name="z482" w:id="238"/>
    <w:p>
      <w:pPr>
        <w:spacing w:after="0"/>
        <w:ind w:left="0"/>
        <w:jc w:val="both"/>
      </w:pPr>
      <w:r>
        <w:rPr>
          <w:rFonts w:ascii="Times New Roman"/>
          <w:b w:val="false"/>
          <w:i w:val="false"/>
          <w:color w:val="000000"/>
          <w:sz w:val="28"/>
        </w:rPr>
        <w:t xml:space="preserve">
      </w:t>
      </w:r>
    </w:p>
    <w:bookmarkEnd w:id="23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35-қосымша</w:t>
            </w:r>
          </w:p>
        </w:tc>
      </w:tr>
    </w:tbl>
    <w:bookmarkStart w:name="z484" w:id="239"/>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39"/>
    <w:bookmarkStart w:name="z485" w:id="240"/>
    <w:p>
      <w:pPr>
        <w:spacing w:after="0"/>
        <w:ind w:left="0"/>
        <w:jc w:val="both"/>
      </w:pPr>
      <w:r>
        <w:rPr>
          <w:rFonts w:ascii="Times New Roman"/>
          <w:b w:val="false"/>
          <w:i w:val="false"/>
          <w:color w:val="000000"/>
          <w:sz w:val="28"/>
        </w:rPr>
        <w:t>
      Бұлан ауылдық округі</w:t>
      </w:r>
    </w:p>
    <w:bookmarkEnd w:id="240"/>
    <w:bookmarkStart w:name="z486" w:id="241"/>
    <w:p>
      <w:pPr>
        <w:spacing w:after="0"/>
        <w:ind w:left="0"/>
        <w:jc w:val="both"/>
      </w:pPr>
      <w:r>
        <w:rPr>
          <w:rFonts w:ascii="Times New Roman"/>
          <w:b w:val="false"/>
          <w:i w:val="false"/>
          <w:color w:val="000000"/>
          <w:sz w:val="28"/>
        </w:rPr>
        <w:t xml:space="preserve">
      </w:t>
      </w:r>
    </w:p>
    <w:bookmarkEnd w:id="24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36-қосымша</w:t>
            </w:r>
          </w:p>
        </w:tc>
      </w:tr>
    </w:tbl>
    <w:bookmarkStart w:name="z488" w:id="242"/>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42"/>
    <w:bookmarkStart w:name="z489" w:id="243"/>
    <w:p>
      <w:pPr>
        <w:spacing w:after="0"/>
        <w:ind w:left="0"/>
        <w:jc w:val="both"/>
      </w:pPr>
      <w:r>
        <w:rPr>
          <w:rFonts w:ascii="Times New Roman"/>
          <w:b w:val="false"/>
          <w:i w:val="false"/>
          <w:color w:val="000000"/>
          <w:sz w:val="28"/>
        </w:rPr>
        <w:t>
      Бұлдырты ауылдық округі</w:t>
      </w:r>
    </w:p>
    <w:bookmarkEnd w:id="243"/>
    <w:bookmarkStart w:name="z490" w:id="244"/>
    <w:p>
      <w:pPr>
        <w:spacing w:after="0"/>
        <w:ind w:left="0"/>
        <w:jc w:val="both"/>
      </w:pPr>
      <w:r>
        <w:rPr>
          <w:rFonts w:ascii="Times New Roman"/>
          <w:b w:val="false"/>
          <w:i w:val="false"/>
          <w:color w:val="000000"/>
          <w:sz w:val="28"/>
        </w:rPr>
        <w:t xml:space="preserve">
      </w:t>
      </w:r>
    </w:p>
    <w:bookmarkEnd w:id="24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37-қосымша</w:t>
            </w:r>
          </w:p>
        </w:tc>
      </w:tr>
    </w:tbl>
    <w:bookmarkStart w:name="z492" w:id="245"/>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45"/>
    <w:bookmarkStart w:name="z493" w:id="246"/>
    <w:p>
      <w:pPr>
        <w:spacing w:after="0"/>
        <w:ind w:left="0"/>
        <w:jc w:val="both"/>
      </w:pPr>
      <w:r>
        <w:rPr>
          <w:rFonts w:ascii="Times New Roman"/>
          <w:b w:val="false"/>
          <w:i w:val="false"/>
          <w:color w:val="000000"/>
          <w:sz w:val="28"/>
        </w:rPr>
        <w:t>
      Елтай ауылдық округі</w:t>
      </w:r>
    </w:p>
    <w:bookmarkEnd w:id="246"/>
    <w:bookmarkStart w:name="z494" w:id="247"/>
    <w:p>
      <w:pPr>
        <w:spacing w:after="0"/>
        <w:ind w:left="0"/>
        <w:jc w:val="both"/>
      </w:pPr>
      <w:r>
        <w:rPr>
          <w:rFonts w:ascii="Times New Roman"/>
          <w:b w:val="false"/>
          <w:i w:val="false"/>
          <w:color w:val="000000"/>
          <w:sz w:val="28"/>
        </w:rPr>
        <w:t xml:space="preserve">
      </w:t>
      </w:r>
    </w:p>
    <w:bookmarkEnd w:id="24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38-қосымша</w:t>
            </w:r>
          </w:p>
        </w:tc>
      </w:tr>
    </w:tbl>
    <w:bookmarkStart w:name="z496" w:id="248"/>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48"/>
    <w:bookmarkStart w:name="z497" w:id="249"/>
    <w:p>
      <w:pPr>
        <w:spacing w:after="0"/>
        <w:ind w:left="0"/>
        <w:jc w:val="both"/>
      </w:pPr>
      <w:r>
        <w:rPr>
          <w:rFonts w:ascii="Times New Roman"/>
          <w:b w:val="false"/>
          <w:i w:val="false"/>
          <w:color w:val="000000"/>
          <w:sz w:val="28"/>
        </w:rPr>
        <w:t>
      Жетікөл ауылдық округі</w:t>
      </w:r>
    </w:p>
    <w:bookmarkEnd w:id="249"/>
    <w:bookmarkStart w:name="z498" w:id="250"/>
    <w:p>
      <w:pPr>
        <w:spacing w:after="0"/>
        <w:ind w:left="0"/>
        <w:jc w:val="both"/>
      </w:pPr>
      <w:r>
        <w:rPr>
          <w:rFonts w:ascii="Times New Roman"/>
          <w:b w:val="false"/>
          <w:i w:val="false"/>
          <w:color w:val="000000"/>
          <w:sz w:val="28"/>
        </w:rPr>
        <w:t xml:space="preserve">
      </w:t>
      </w:r>
    </w:p>
    <w:bookmarkEnd w:id="25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39-қосымша</w:t>
            </w:r>
          </w:p>
        </w:tc>
      </w:tr>
    </w:tbl>
    <w:bookmarkStart w:name="z500" w:id="251"/>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51"/>
    <w:bookmarkStart w:name="z501" w:id="252"/>
    <w:p>
      <w:pPr>
        <w:spacing w:after="0"/>
        <w:ind w:left="0"/>
        <w:jc w:val="both"/>
      </w:pPr>
      <w:r>
        <w:rPr>
          <w:rFonts w:ascii="Times New Roman"/>
          <w:b w:val="false"/>
          <w:i w:val="false"/>
          <w:color w:val="000000"/>
          <w:sz w:val="28"/>
        </w:rPr>
        <w:t>
      Жосалы ауылдық округі</w:t>
      </w:r>
    </w:p>
    <w:bookmarkEnd w:id="252"/>
    <w:bookmarkStart w:name="z502" w:id="253"/>
    <w:p>
      <w:pPr>
        <w:spacing w:after="0"/>
        <w:ind w:left="0"/>
        <w:jc w:val="both"/>
      </w:pPr>
      <w:r>
        <w:rPr>
          <w:rFonts w:ascii="Times New Roman"/>
          <w:b w:val="false"/>
          <w:i w:val="false"/>
          <w:color w:val="000000"/>
          <w:sz w:val="28"/>
        </w:rPr>
        <w:t xml:space="preserve">
      </w:t>
      </w:r>
    </w:p>
    <w:bookmarkEnd w:id="25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40-қосымша</w:t>
            </w:r>
          </w:p>
        </w:tc>
      </w:tr>
    </w:tbl>
    <w:bookmarkStart w:name="z504" w:id="254"/>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54"/>
    <w:bookmarkStart w:name="z505" w:id="255"/>
    <w:p>
      <w:pPr>
        <w:spacing w:after="0"/>
        <w:ind w:left="0"/>
        <w:jc w:val="both"/>
      </w:pPr>
      <w:r>
        <w:rPr>
          <w:rFonts w:ascii="Times New Roman"/>
          <w:b w:val="false"/>
          <w:i w:val="false"/>
          <w:color w:val="000000"/>
          <w:sz w:val="28"/>
        </w:rPr>
        <w:t>
      Жымпиты ауылдық округі</w:t>
      </w:r>
    </w:p>
    <w:bookmarkEnd w:id="255"/>
    <w:bookmarkStart w:name="z506" w:id="256"/>
    <w:p>
      <w:pPr>
        <w:spacing w:after="0"/>
        <w:ind w:left="0"/>
        <w:jc w:val="both"/>
      </w:pPr>
      <w:r>
        <w:rPr>
          <w:rFonts w:ascii="Times New Roman"/>
          <w:b w:val="false"/>
          <w:i w:val="false"/>
          <w:color w:val="000000"/>
          <w:sz w:val="28"/>
        </w:rPr>
        <w:t xml:space="preserve">
      </w:t>
      </w:r>
    </w:p>
    <w:bookmarkEnd w:id="25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41-қосымша</w:t>
            </w:r>
          </w:p>
        </w:tc>
      </w:tr>
    </w:tbl>
    <w:bookmarkStart w:name="z508" w:id="257"/>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57"/>
    <w:bookmarkStart w:name="z509" w:id="258"/>
    <w:p>
      <w:pPr>
        <w:spacing w:after="0"/>
        <w:ind w:left="0"/>
        <w:jc w:val="both"/>
      </w:pPr>
      <w:r>
        <w:rPr>
          <w:rFonts w:ascii="Times New Roman"/>
          <w:b w:val="false"/>
          <w:i w:val="false"/>
          <w:color w:val="000000"/>
          <w:sz w:val="28"/>
        </w:rPr>
        <w:t>
      Қособа ауылдық округі</w:t>
      </w:r>
    </w:p>
    <w:bookmarkEnd w:id="258"/>
    <w:bookmarkStart w:name="z510" w:id="259"/>
    <w:p>
      <w:pPr>
        <w:spacing w:after="0"/>
        <w:ind w:left="0"/>
        <w:jc w:val="both"/>
      </w:pPr>
      <w:r>
        <w:rPr>
          <w:rFonts w:ascii="Times New Roman"/>
          <w:b w:val="false"/>
          <w:i w:val="false"/>
          <w:color w:val="000000"/>
          <w:sz w:val="28"/>
        </w:rPr>
        <w:t xml:space="preserve">
      </w:t>
      </w:r>
    </w:p>
    <w:bookmarkEnd w:id="25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42-қосымша</w:t>
            </w:r>
          </w:p>
        </w:tc>
      </w:tr>
    </w:tbl>
    <w:bookmarkStart w:name="z512" w:id="260"/>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60"/>
    <w:bookmarkStart w:name="z513" w:id="261"/>
    <w:p>
      <w:pPr>
        <w:spacing w:after="0"/>
        <w:ind w:left="0"/>
        <w:jc w:val="both"/>
      </w:pPr>
      <w:r>
        <w:rPr>
          <w:rFonts w:ascii="Times New Roman"/>
          <w:b w:val="false"/>
          <w:i w:val="false"/>
          <w:color w:val="000000"/>
          <w:sz w:val="28"/>
        </w:rPr>
        <w:t>
      Сарой ауылдық округі</w:t>
      </w:r>
    </w:p>
    <w:bookmarkEnd w:id="261"/>
    <w:bookmarkStart w:name="z514" w:id="262"/>
    <w:p>
      <w:pPr>
        <w:spacing w:after="0"/>
        <w:ind w:left="0"/>
        <w:jc w:val="both"/>
      </w:pPr>
      <w:r>
        <w:rPr>
          <w:rFonts w:ascii="Times New Roman"/>
          <w:b w:val="false"/>
          <w:i w:val="false"/>
          <w:color w:val="000000"/>
          <w:sz w:val="28"/>
        </w:rPr>
        <w:t xml:space="preserve">
      </w:t>
      </w:r>
    </w:p>
    <w:bookmarkEnd w:id="26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43-қосымша</w:t>
            </w:r>
          </w:p>
        </w:tc>
      </w:tr>
    </w:tbl>
    <w:bookmarkStart w:name="z516" w:id="263"/>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63"/>
    <w:bookmarkStart w:name="z517" w:id="264"/>
    <w:p>
      <w:pPr>
        <w:spacing w:after="0"/>
        <w:ind w:left="0"/>
        <w:jc w:val="both"/>
      </w:pPr>
      <w:r>
        <w:rPr>
          <w:rFonts w:ascii="Times New Roman"/>
          <w:b w:val="false"/>
          <w:i w:val="false"/>
          <w:color w:val="000000"/>
          <w:sz w:val="28"/>
        </w:rPr>
        <w:t>
      Талдыбұлақ ауылдық округі</w:t>
      </w:r>
    </w:p>
    <w:bookmarkEnd w:id="264"/>
    <w:bookmarkStart w:name="z518" w:id="265"/>
    <w:p>
      <w:pPr>
        <w:spacing w:after="0"/>
        <w:ind w:left="0"/>
        <w:jc w:val="both"/>
      </w:pPr>
      <w:r>
        <w:rPr>
          <w:rFonts w:ascii="Times New Roman"/>
          <w:b w:val="false"/>
          <w:i w:val="false"/>
          <w:color w:val="000000"/>
          <w:sz w:val="28"/>
        </w:rPr>
        <w:t xml:space="preserve">
      </w:t>
      </w:r>
    </w:p>
    <w:bookmarkEnd w:id="26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44-қосымша</w:t>
            </w:r>
          </w:p>
        </w:tc>
      </w:tr>
    </w:tbl>
    <w:bookmarkStart w:name="z520" w:id="266"/>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66"/>
    <w:bookmarkStart w:name="z521" w:id="267"/>
    <w:p>
      <w:pPr>
        <w:spacing w:after="0"/>
        <w:ind w:left="0"/>
        <w:jc w:val="both"/>
      </w:pPr>
      <w:r>
        <w:rPr>
          <w:rFonts w:ascii="Times New Roman"/>
          <w:b w:val="false"/>
          <w:i w:val="false"/>
          <w:color w:val="000000"/>
          <w:sz w:val="28"/>
        </w:rPr>
        <w:t>
      Шолақаңқаты ауылдық округі</w:t>
      </w:r>
    </w:p>
    <w:bookmarkEnd w:id="267"/>
    <w:bookmarkStart w:name="z522" w:id="268"/>
    <w:p>
      <w:pPr>
        <w:spacing w:after="0"/>
        <w:ind w:left="0"/>
        <w:jc w:val="both"/>
      </w:pPr>
      <w:r>
        <w:rPr>
          <w:rFonts w:ascii="Times New Roman"/>
          <w:b w:val="false"/>
          <w:i w:val="false"/>
          <w:color w:val="000000"/>
          <w:sz w:val="28"/>
        </w:rPr>
        <w:t xml:space="preserve">
      </w:t>
      </w:r>
    </w:p>
    <w:bookmarkEnd w:id="26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45-қосымша</w:t>
            </w:r>
          </w:p>
        </w:tc>
      </w:tr>
    </w:tbl>
    <w:bookmarkStart w:name="z524" w:id="269"/>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69"/>
    <w:bookmarkStart w:name="z525" w:id="270"/>
    <w:p>
      <w:pPr>
        <w:spacing w:after="0"/>
        <w:ind w:left="0"/>
        <w:jc w:val="both"/>
      </w:pPr>
      <w:r>
        <w:rPr>
          <w:rFonts w:ascii="Times New Roman"/>
          <w:b w:val="false"/>
          <w:i w:val="false"/>
          <w:color w:val="000000"/>
          <w:sz w:val="28"/>
        </w:rPr>
        <w:t>
      Алғабас ауылдық округі</w:t>
      </w:r>
    </w:p>
    <w:bookmarkEnd w:id="270"/>
    <w:bookmarkStart w:name="z526" w:id="271"/>
    <w:p>
      <w:pPr>
        <w:spacing w:after="0"/>
        <w:ind w:left="0"/>
        <w:jc w:val="both"/>
      </w:pPr>
      <w:r>
        <w:rPr>
          <w:rFonts w:ascii="Times New Roman"/>
          <w:b w:val="false"/>
          <w:i w:val="false"/>
          <w:color w:val="000000"/>
          <w:sz w:val="28"/>
        </w:rPr>
        <w:t xml:space="preserve">
      </w:t>
      </w:r>
    </w:p>
    <w:bookmarkEnd w:id="27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46-қосымша</w:t>
            </w:r>
          </w:p>
        </w:tc>
      </w:tr>
    </w:tbl>
    <w:bookmarkStart w:name="z528" w:id="272"/>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72"/>
    <w:bookmarkStart w:name="z529" w:id="273"/>
    <w:p>
      <w:pPr>
        <w:spacing w:after="0"/>
        <w:ind w:left="0"/>
        <w:jc w:val="both"/>
      </w:pPr>
      <w:r>
        <w:rPr>
          <w:rFonts w:ascii="Times New Roman"/>
          <w:b w:val="false"/>
          <w:i w:val="false"/>
          <w:color w:val="000000"/>
          <w:sz w:val="28"/>
        </w:rPr>
        <w:t>
      Аралтөбе ауылдық округі</w:t>
      </w:r>
    </w:p>
    <w:bookmarkEnd w:id="273"/>
    <w:bookmarkStart w:name="z530" w:id="274"/>
    <w:p>
      <w:pPr>
        <w:spacing w:after="0"/>
        <w:ind w:left="0"/>
        <w:jc w:val="both"/>
      </w:pPr>
      <w:r>
        <w:rPr>
          <w:rFonts w:ascii="Times New Roman"/>
          <w:b w:val="false"/>
          <w:i w:val="false"/>
          <w:color w:val="000000"/>
          <w:sz w:val="28"/>
        </w:rPr>
        <w:t xml:space="preserve">
      </w:t>
      </w:r>
    </w:p>
    <w:bookmarkEnd w:id="27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47-қосымша</w:t>
            </w:r>
          </w:p>
        </w:tc>
      </w:tr>
    </w:tbl>
    <w:bookmarkStart w:name="z532" w:id="275"/>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75"/>
    <w:bookmarkStart w:name="z533" w:id="276"/>
    <w:p>
      <w:pPr>
        <w:spacing w:after="0"/>
        <w:ind w:left="0"/>
        <w:jc w:val="both"/>
      </w:pPr>
      <w:r>
        <w:rPr>
          <w:rFonts w:ascii="Times New Roman"/>
          <w:b w:val="false"/>
          <w:i w:val="false"/>
          <w:color w:val="000000"/>
          <w:sz w:val="28"/>
        </w:rPr>
        <w:t>
      Бұлан ауылдық округі</w:t>
      </w:r>
    </w:p>
    <w:bookmarkEnd w:id="276"/>
    <w:bookmarkStart w:name="z534" w:id="277"/>
    <w:p>
      <w:pPr>
        <w:spacing w:after="0"/>
        <w:ind w:left="0"/>
        <w:jc w:val="both"/>
      </w:pPr>
      <w:r>
        <w:rPr>
          <w:rFonts w:ascii="Times New Roman"/>
          <w:b w:val="false"/>
          <w:i w:val="false"/>
          <w:color w:val="000000"/>
          <w:sz w:val="28"/>
        </w:rPr>
        <w:t xml:space="preserve">
      </w:t>
      </w:r>
    </w:p>
    <w:bookmarkEnd w:id="27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48-қосымша</w:t>
            </w:r>
          </w:p>
        </w:tc>
      </w:tr>
    </w:tbl>
    <w:bookmarkStart w:name="z536" w:id="278"/>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78"/>
    <w:bookmarkStart w:name="z537" w:id="279"/>
    <w:p>
      <w:pPr>
        <w:spacing w:after="0"/>
        <w:ind w:left="0"/>
        <w:jc w:val="both"/>
      </w:pPr>
      <w:r>
        <w:rPr>
          <w:rFonts w:ascii="Times New Roman"/>
          <w:b w:val="false"/>
          <w:i w:val="false"/>
          <w:color w:val="000000"/>
          <w:sz w:val="28"/>
        </w:rPr>
        <w:t>
      Бұлдырты ауылдық округі</w:t>
      </w:r>
    </w:p>
    <w:bookmarkEnd w:id="279"/>
    <w:bookmarkStart w:name="z538" w:id="280"/>
    <w:p>
      <w:pPr>
        <w:spacing w:after="0"/>
        <w:ind w:left="0"/>
        <w:jc w:val="both"/>
      </w:pPr>
      <w:r>
        <w:rPr>
          <w:rFonts w:ascii="Times New Roman"/>
          <w:b w:val="false"/>
          <w:i w:val="false"/>
          <w:color w:val="000000"/>
          <w:sz w:val="28"/>
        </w:rPr>
        <w:t xml:space="preserve">
      </w:t>
      </w:r>
    </w:p>
    <w:bookmarkEnd w:id="28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49-қосымша</w:t>
            </w:r>
          </w:p>
        </w:tc>
      </w:tr>
    </w:tbl>
    <w:bookmarkStart w:name="z540" w:id="281"/>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81"/>
    <w:bookmarkStart w:name="z541" w:id="282"/>
    <w:p>
      <w:pPr>
        <w:spacing w:after="0"/>
        <w:ind w:left="0"/>
        <w:jc w:val="both"/>
      </w:pPr>
      <w:r>
        <w:rPr>
          <w:rFonts w:ascii="Times New Roman"/>
          <w:b w:val="false"/>
          <w:i w:val="false"/>
          <w:color w:val="000000"/>
          <w:sz w:val="28"/>
        </w:rPr>
        <w:t>
      Елтай ауылдық округі</w:t>
      </w:r>
    </w:p>
    <w:bookmarkEnd w:id="282"/>
    <w:bookmarkStart w:name="z542" w:id="283"/>
    <w:p>
      <w:pPr>
        <w:spacing w:after="0"/>
        <w:ind w:left="0"/>
        <w:jc w:val="both"/>
      </w:pPr>
      <w:r>
        <w:rPr>
          <w:rFonts w:ascii="Times New Roman"/>
          <w:b w:val="false"/>
          <w:i w:val="false"/>
          <w:color w:val="000000"/>
          <w:sz w:val="28"/>
        </w:rPr>
        <w:t xml:space="preserve">
      </w:t>
      </w:r>
    </w:p>
    <w:bookmarkEnd w:id="28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50-қосымша</w:t>
            </w:r>
          </w:p>
        </w:tc>
      </w:tr>
    </w:tbl>
    <w:bookmarkStart w:name="z544" w:id="284"/>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84"/>
    <w:bookmarkStart w:name="z545" w:id="285"/>
    <w:p>
      <w:pPr>
        <w:spacing w:after="0"/>
        <w:ind w:left="0"/>
        <w:jc w:val="both"/>
      </w:pPr>
      <w:r>
        <w:rPr>
          <w:rFonts w:ascii="Times New Roman"/>
          <w:b w:val="false"/>
          <w:i w:val="false"/>
          <w:color w:val="000000"/>
          <w:sz w:val="28"/>
        </w:rPr>
        <w:t>
      Жетікөл ауылдық округі</w:t>
      </w:r>
    </w:p>
    <w:bookmarkEnd w:id="285"/>
    <w:bookmarkStart w:name="z546" w:id="286"/>
    <w:p>
      <w:pPr>
        <w:spacing w:after="0"/>
        <w:ind w:left="0"/>
        <w:jc w:val="both"/>
      </w:pPr>
      <w:r>
        <w:rPr>
          <w:rFonts w:ascii="Times New Roman"/>
          <w:b w:val="false"/>
          <w:i w:val="false"/>
          <w:color w:val="000000"/>
          <w:sz w:val="28"/>
        </w:rPr>
        <w:t xml:space="preserve">
      </w:t>
      </w:r>
    </w:p>
    <w:bookmarkEnd w:id="28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51-қосымша</w:t>
            </w:r>
          </w:p>
        </w:tc>
      </w:tr>
    </w:tbl>
    <w:bookmarkStart w:name="z548" w:id="287"/>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87"/>
    <w:bookmarkStart w:name="z549" w:id="288"/>
    <w:p>
      <w:pPr>
        <w:spacing w:after="0"/>
        <w:ind w:left="0"/>
        <w:jc w:val="both"/>
      </w:pPr>
      <w:r>
        <w:rPr>
          <w:rFonts w:ascii="Times New Roman"/>
          <w:b w:val="false"/>
          <w:i w:val="false"/>
          <w:color w:val="000000"/>
          <w:sz w:val="28"/>
        </w:rPr>
        <w:t>
      Жосалы ауылдық округі</w:t>
      </w:r>
    </w:p>
    <w:bookmarkEnd w:id="288"/>
    <w:bookmarkStart w:name="z550" w:id="289"/>
    <w:p>
      <w:pPr>
        <w:spacing w:after="0"/>
        <w:ind w:left="0"/>
        <w:jc w:val="both"/>
      </w:pPr>
      <w:r>
        <w:rPr>
          <w:rFonts w:ascii="Times New Roman"/>
          <w:b w:val="false"/>
          <w:i w:val="false"/>
          <w:color w:val="000000"/>
          <w:sz w:val="28"/>
        </w:rPr>
        <w:t xml:space="preserve">
      </w:t>
      </w:r>
    </w:p>
    <w:bookmarkEnd w:id="28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52-қосымша</w:t>
            </w:r>
          </w:p>
        </w:tc>
      </w:tr>
    </w:tbl>
    <w:bookmarkStart w:name="z552" w:id="290"/>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90"/>
    <w:bookmarkStart w:name="z553" w:id="291"/>
    <w:p>
      <w:pPr>
        <w:spacing w:after="0"/>
        <w:ind w:left="0"/>
        <w:jc w:val="both"/>
      </w:pPr>
      <w:r>
        <w:rPr>
          <w:rFonts w:ascii="Times New Roman"/>
          <w:b w:val="false"/>
          <w:i w:val="false"/>
          <w:color w:val="000000"/>
          <w:sz w:val="28"/>
        </w:rPr>
        <w:t>
      Жымпиты ауылдық округі</w:t>
      </w:r>
    </w:p>
    <w:bookmarkEnd w:id="291"/>
    <w:bookmarkStart w:name="z554" w:id="292"/>
    <w:p>
      <w:pPr>
        <w:spacing w:after="0"/>
        <w:ind w:left="0"/>
        <w:jc w:val="both"/>
      </w:pPr>
      <w:r>
        <w:rPr>
          <w:rFonts w:ascii="Times New Roman"/>
          <w:b w:val="false"/>
          <w:i w:val="false"/>
          <w:color w:val="000000"/>
          <w:sz w:val="28"/>
        </w:rPr>
        <w:t xml:space="preserve">
      </w:t>
      </w:r>
    </w:p>
    <w:bookmarkEnd w:id="29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53-қосымша</w:t>
            </w:r>
          </w:p>
        </w:tc>
      </w:tr>
    </w:tbl>
    <w:bookmarkStart w:name="z556" w:id="293"/>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93"/>
    <w:bookmarkStart w:name="z557" w:id="294"/>
    <w:p>
      <w:pPr>
        <w:spacing w:after="0"/>
        <w:ind w:left="0"/>
        <w:jc w:val="both"/>
      </w:pPr>
      <w:r>
        <w:rPr>
          <w:rFonts w:ascii="Times New Roman"/>
          <w:b w:val="false"/>
          <w:i w:val="false"/>
          <w:color w:val="000000"/>
          <w:sz w:val="28"/>
        </w:rPr>
        <w:t>
      Қособа ауылдық округі</w:t>
      </w:r>
    </w:p>
    <w:bookmarkEnd w:id="294"/>
    <w:bookmarkStart w:name="z558" w:id="295"/>
    <w:p>
      <w:pPr>
        <w:spacing w:after="0"/>
        <w:ind w:left="0"/>
        <w:jc w:val="both"/>
      </w:pPr>
      <w:r>
        <w:rPr>
          <w:rFonts w:ascii="Times New Roman"/>
          <w:b w:val="false"/>
          <w:i w:val="false"/>
          <w:color w:val="000000"/>
          <w:sz w:val="28"/>
        </w:rPr>
        <w:t xml:space="preserve">
      </w:t>
      </w:r>
    </w:p>
    <w:bookmarkEnd w:id="29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54-қосымша</w:t>
            </w:r>
          </w:p>
        </w:tc>
      </w:tr>
    </w:tbl>
    <w:bookmarkStart w:name="z560" w:id="296"/>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96"/>
    <w:bookmarkStart w:name="z561" w:id="297"/>
    <w:p>
      <w:pPr>
        <w:spacing w:after="0"/>
        <w:ind w:left="0"/>
        <w:jc w:val="both"/>
      </w:pPr>
      <w:r>
        <w:rPr>
          <w:rFonts w:ascii="Times New Roman"/>
          <w:b w:val="false"/>
          <w:i w:val="false"/>
          <w:color w:val="000000"/>
          <w:sz w:val="28"/>
        </w:rPr>
        <w:t>
      Сарой ауылдық округі</w:t>
      </w:r>
    </w:p>
    <w:bookmarkEnd w:id="297"/>
    <w:bookmarkStart w:name="z562" w:id="298"/>
    <w:p>
      <w:pPr>
        <w:spacing w:after="0"/>
        <w:ind w:left="0"/>
        <w:jc w:val="both"/>
      </w:pPr>
      <w:r>
        <w:rPr>
          <w:rFonts w:ascii="Times New Roman"/>
          <w:b w:val="false"/>
          <w:i w:val="false"/>
          <w:color w:val="000000"/>
          <w:sz w:val="28"/>
        </w:rPr>
        <w:t xml:space="preserve">
      </w:t>
      </w:r>
    </w:p>
    <w:bookmarkEnd w:id="29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55-қосымша</w:t>
            </w:r>
          </w:p>
        </w:tc>
      </w:tr>
    </w:tbl>
    <w:bookmarkStart w:name="z564" w:id="299"/>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99"/>
    <w:bookmarkStart w:name="z565" w:id="300"/>
    <w:p>
      <w:pPr>
        <w:spacing w:after="0"/>
        <w:ind w:left="0"/>
        <w:jc w:val="both"/>
      </w:pPr>
      <w:r>
        <w:rPr>
          <w:rFonts w:ascii="Times New Roman"/>
          <w:b w:val="false"/>
          <w:i w:val="false"/>
          <w:color w:val="000000"/>
          <w:sz w:val="28"/>
        </w:rPr>
        <w:t>
      Талдыбұлақ ауылдық округі</w:t>
      </w:r>
    </w:p>
    <w:bookmarkEnd w:id="300"/>
    <w:bookmarkStart w:name="z566" w:id="301"/>
    <w:p>
      <w:pPr>
        <w:spacing w:after="0"/>
        <w:ind w:left="0"/>
        <w:jc w:val="both"/>
      </w:pPr>
      <w:r>
        <w:rPr>
          <w:rFonts w:ascii="Times New Roman"/>
          <w:b w:val="false"/>
          <w:i w:val="false"/>
          <w:color w:val="000000"/>
          <w:sz w:val="28"/>
        </w:rPr>
        <w:t xml:space="preserve">
      </w:t>
      </w:r>
    </w:p>
    <w:bookmarkEnd w:id="30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56-қосымша</w:t>
            </w:r>
          </w:p>
        </w:tc>
      </w:tr>
    </w:tbl>
    <w:bookmarkStart w:name="z568" w:id="302"/>
    <w:p>
      <w:pPr>
        <w:spacing w:after="0"/>
        <w:ind w:left="0"/>
        <w:jc w:val="left"/>
      </w:pPr>
      <w:r>
        <w:rPr>
          <w:rFonts w:ascii="Times New Roman"/>
          <w:b/>
          <w:i w:val="false"/>
          <w:color w:val="000000"/>
        </w:rPr>
        <w:t xml:space="preserve"> Ауыл шаруашылығы жануарларын айдауға арналған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302"/>
    <w:bookmarkStart w:name="z569" w:id="303"/>
    <w:p>
      <w:pPr>
        <w:spacing w:after="0"/>
        <w:ind w:left="0"/>
        <w:jc w:val="both"/>
      </w:pPr>
      <w:r>
        <w:rPr>
          <w:rFonts w:ascii="Times New Roman"/>
          <w:b w:val="false"/>
          <w:i w:val="false"/>
          <w:color w:val="000000"/>
          <w:sz w:val="28"/>
        </w:rPr>
        <w:t>
      Шолақаңқаты ауылдық округі</w:t>
      </w:r>
    </w:p>
    <w:bookmarkEnd w:id="303"/>
    <w:bookmarkStart w:name="z570" w:id="304"/>
    <w:p>
      <w:pPr>
        <w:spacing w:after="0"/>
        <w:ind w:left="0"/>
        <w:jc w:val="both"/>
      </w:pPr>
      <w:r>
        <w:rPr>
          <w:rFonts w:ascii="Times New Roman"/>
          <w:b w:val="false"/>
          <w:i w:val="false"/>
          <w:color w:val="000000"/>
          <w:sz w:val="28"/>
        </w:rPr>
        <w:t xml:space="preserve">
      </w:t>
      </w:r>
    </w:p>
    <w:bookmarkEnd w:id="30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57-қосымша</w:t>
            </w:r>
          </w:p>
        </w:tc>
      </w:tr>
    </w:tbl>
    <w:bookmarkStart w:name="z572" w:id="305"/>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05"/>
    <w:bookmarkStart w:name="z573" w:id="306"/>
    <w:p>
      <w:pPr>
        <w:spacing w:after="0"/>
        <w:ind w:left="0"/>
        <w:jc w:val="both"/>
      </w:pPr>
      <w:r>
        <w:rPr>
          <w:rFonts w:ascii="Times New Roman"/>
          <w:b w:val="false"/>
          <w:i w:val="false"/>
          <w:color w:val="000000"/>
          <w:sz w:val="28"/>
        </w:rPr>
        <w:t>
      Алғабас ауылдық округі</w:t>
      </w:r>
    </w:p>
    <w:bookmarkEnd w:id="306"/>
    <w:bookmarkStart w:name="z574" w:id="307"/>
    <w:p>
      <w:pPr>
        <w:spacing w:after="0"/>
        <w:ind w:left="0"/>
        <w:jc w:val="both"/>
      </w:pPr>
      <w:r>
        <w:rPr>
          <w:rFonts w:ascii="Times New Roman"/>
          <w:b w:val="false"/>
          <w:i w:val="false"/>
          <w:color w:val="000000"/>
          <w:sz w:val="28"/>
        </w:rPr>
        <w:t xml:space="preserve">
      </w:t>
      </w:r>
    </w:p>
    <w:bookmarkEnd w:id="30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58-қосымша</w:t>
            </w:r>
          </w:p>
        </w:tc>
      </w:tr>
    </w:tbl>
    <w:bookmarkStart w:name="z576" w:id="308"/>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08"/>
    <w:bookmarkStart w:name="z577" w:id="309"/>
    <w:p>
      <w:pPr>
        <w:spacing w:after="0"/>
        <w:ind w:left="0"/>
        <w:jc w:val="both"/>
      </w:pPr>
      <w:r>
        <w:rPr>
          <w:rFonts w:ascii="Times New Roman"/>
          <w:b w:val="false"/>
          <w:i w:val="false"/>
          <w:color w:val="000000"/>
          <w:sz w:val="28"/>
        </w:rPr>
        <w:t>
      Аралтөбе ауылдық округі</w:t>
      </w:r>
    </w:p>
    <w:bookmarkEnd w:id="309"/>
    <w:bookmarkStart w:name="z578" w:id="310"/>
    <w:p>
      <w:pPr>
        <w:spacing w:after="0"/>
        <w:ind w:left="0"/>
        <w:jc w:val="both"/>
      </w:pPr>
      <w:r>
        <w:rPr>
          <w:rFonts w:ascii="Times New Roman"/>
          <w:b w:val="false"/>
          <w:i w:val="false"/>
          <w:color w:val="000000"/>
          <w:sz w:val="28"/>
        </w:rPr>
        <w:t xml:space="preserve">
      </w:t>
      </w:r>
    </w:p>
    <w:bookmarkEnd w:id="31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59-қосымша</w:t>
            </w:r>
          </w:p>
        </w:tc>
      </w:tr>
    </w:tbl>
    <w:bookmarkStart w:name="z580" w:id="311"/>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11"/>
    <w:bookmarkStart w:name="z581" w:id="312"/>
    <w:p>
      <w:pPr>
        <w:spacing w:after="0"/>
        <w:ind w:left="0"/>
        <w:jc w:val="both"/>
      </w:pPr>
      <w:r>
        <w:rPr>
          <w:rFonts w:ascii="Times New Roman"/>
          <w:b w:val="false"/>
          <w:i w:val="false"/>
          <w:color w:val="000000"/>
          <w:sz w:val="28"/>
        </w:rPr>
        <w:t>
      Бұлан ауылдық округі</w:t>
      </w:r>
    </w:p>
    <w:bookmarkEnd w:id="312"/>
    <w:bookmarkStart w:name="z582" w:id="313"/>
    <w:p>
      <w:pPr>
        <w:spacing w:after="0"/>
        <w:ind w:left="0"/>
        <w:jc w:val="both"/>
      </w:pPr>
      <w:r>
        <w:rPr>
          <w:rFonts w:ascii="Times New Roman"/>
          <w:b w:val="false"/>
          <w:i w:val="false"/>
          <w:color w:val="000000"/>
          <w:sz w:val="28"/>
        </w:rPr>
        <w:t xml:space="preserve">
      </w:t>
      </w:r>
    </w:p>
    <w:bookmarkEnd w:id="31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60-қосымша</w:t>
            </w:r>
          </w:p>
        </w:tc>
      </w:tr>
    </w:tbl>
    <w:bookmarkStart w:name="z584" w:id="314"/>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14"/>
    <w:bookmarkStart w:name="z585" w:id="315"/>
    <w:p>
      <w:pPr>
        <w:spacing w:after="0"/>
        <w:ind w:left="0"/>
        <w:jc w:val="both"/>
      </w:pPr>
      <w:r>
        <w:rPr>
          <w:rFonts w:ascii="Times New Roman"/>
          <w:b w:val="false"/>
          <w:i w:val="false"/>
          <w:color w:val="000000"/>
          <w:sz w:val="28"/>
        </w:rPr>
        <w:t>
      Бұлдырты ауылдық округі</w:t>
      </w:r>
    </w:p>
    <w:bookmarkEnd w:id="315"/>
    <w:bookmarkStart w:name="z586" w:id="316"/>
    <w:p>
      <w:pPr>
        <w:spacing w:after="0"/>
        <w:ind w:left="0"/>
        <w:jc w:val="both"/>
      </w:pPr>
      <w:r>
        <w:rPr>
          <w:rFonts w:ascii="Times New Roman"/>
          <w:b w:val="false"/>
          <w:i w:val="false"/>
          <w:color w:val="000000"/>
          <w:sz w:val="28"/>
        </w:rPr>
        <w:t xml:space="preserve">
      </w:t>
      </w:r>
    </w:p>
    <w:bookmarkEnd w:id="31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61-қосымша</w:t>
            </w:r>
          </w:p>
        </w:tc>
      </w:tr>
    </w:tbl>
    <w:bookmarkStart w:name="z588" w:id="317"/>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17"/>
    <w:bookmarkStart w:name="z589" w:id="318"/>
    <w:p>
      <w:pPr>
        <w:spacing w:after="0"/>
        <w:ind w:left="0"/>
        <w:jc w:val="both"/>
      </w:pPr>
      <w:r>
        <w:rPr>
          <w:rFonts w:ascii="Times New Roman"/>
          <w:b w:val="false"/>
          <w:i w:val="false"/>
          <w:color w:val="000000"/>
          <w:sz w:val="28"/>
        </w:rPr>
        <w:t>
      Елтай ауылдық округі</w:t>
      </w:r>
    </w:p>
    <w:bookmarkEnd w:id="318"/>
    <w:bookmarkStart w:name="z590" w:id="319"/>
    <w:p>
      <w:pPr>
        <w:spacing w:after="0"/>
        <w:ind w:left="0"/>
        <w:jc w:val="both"/>
      </w:pPr>
      <w:r>
        <w:rPr>
          <w:rFonts w:ascii="Times New Roman"/>
          <w:b w:val="false"/>
          <w:i w:val="false"/>
          <w:color w:val="000000"/>
          <w:sz w:val="28"/>
        </w:rPr>
        <w:t xml:space="preserve">
      </w:t>
      </w:r>
    </w:p>
    <w:bookmarkEnd w:id="31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62-қосымша</w:t>
            </w:r>
          </w:p>
        </w:tc>
      </w:tr>
    </w:tbl>
    <w:bookmarkStart w:name="z592" w:id="320"/>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20"/>
    <w:bookmarkStart w:name="z593" w:id="321"/>
    <w:p>
      <w:pPr>
        <w:spacing w:after="0"/>
        <w:ind w:left="0"/>
        <w:jc w:val="both"/>
      </w:pPr>
      <w:r>
        <w:rPr>
          <w:rFonts w:ascii="Times New Roman"/>
          <w:b w:val="false"/>
          <w:i w:val="false"/>
          <w:color w:val="000000"/>
          <w:sz w:val="28"/>
        </w:rPr>
        <w:t>
      Жетікөл ауылдық округі</w:t>
      </w:r>
    </w:p>
    <w:bookmarkEnd w:id="321"/>
    <w:bookmarkStart w:name="z594" w:id="322"/>
    <w:p>
      <w:pPr>
        <w:spacing w:after="0"/>
        <w:ind w:left="0"/>
        <w:jc w:val="both"/>
      </w:pPr>
      <w:r>
        <w:rPr>
          <w:rFonts w:ascii="Times New Roman"/>
          <w:b w:val="false"/>
          <w:i w:val="false"/>
          <w:color w:val="000000"/>
          <w:sz w:val="28"/>
        </w:rPr>
        <w:t xml:space="preserve">
      </w:t>
      </w:r>
    </w:p>
    <w:bookmarkEnd w:id="32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63-қосымша</w:t>
            </w:r>
          </w:p>
        </w:tc>
      </w:tr>
    </w:tbl>
    <w:bookmarkStart w:name="z596" w:id="323"/>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23"/>
    <w:bookmarkStart w:name="z597" w:id="324"/>
    <w:p>
      <w:pPr>
        <w:spacing w:after="0"/>
        <w:ind w:left="0"/>
        <w:jc w:val="both"/>
      </w:pPr>
      <w:r>
        <w:rPr>
          <w:rFonts w:ascii="Times New Roman"/>
          <w:b w:val="false"/>
          <w:i w:val="false"/>
          <w:color w:val="000000"/>
          <w:sz w:val="28"/>
        </w:rPr>
        <w:t>
      Жосалы ауылдық округі</w:t>
      </w:r>
    </w:p>
    <w:bookmarkEnd w:id="324"/>
    <w:bookmarkStart w:name="z598" w:id="325"/>
    <w:p>
      <w:pPr>
        <w:spacing w:after="0"/>
        <w:ind w:left="0"/>
        <w:jc w:val="both"/>
      </w:pPr>
      <w:r>
        <w:rPr>
          <w:rFonts w:ascii="Times New Roman"/>
          <w:b w:val="false"/>
          <w:i w:val="false"/>
          <w:color w:val="000000"/>
          <w:sz w:val="28"/>
        </w:rPr>
        <w:t xml:space="preserve">
      </w:t>
      </w:r>
    </w:p>
    <w:bookmarkEnd w:id="32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64-қосымша</w:t>
            </w:r>
          </w:p>
        </w:tc>
      </w:tr>
    </w:tbl>
    <w:bookmarkStart w:name="z600" w:id="326"/>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26"/>
    <w:bookmarkStart w:name="z601" w:id="327"/>
    <w:p>
      <w:pPr>
        <w:spacing w:after="0"/>
        <w:ind w:left="0"/>
        <w:jc w:val="both"/>
      </w:pPr>
      <w:r>
        <w:rPr>
          <w:rFonts w:ascii="Times New Roman"/>
          <w:b w:val="false"/>
          <w:i w:val="false"/>
          <w:color w:val="000000"/>
          <w:sz w:val="28"/>
        </w:rPr>
        <w:t>
      Жымпиты ауылдық округі</w:t>
      </w:r>
    </w:p>
    <w:bookmarkEnd w:id="327"/>
    <w:bookmarkStart w:name="z602" w:id="328"/>
    <w:p>
      <w:pPr>
        <w:spacing w:after="0"/>
        <w:ind w:left="0"/>
        <w:jc w:val="both"/>
      </w:pPr>
      <w:r>
        <w:rPr>
          <w:rFonts w:ascii="Times New Roman"/>
          <w:b w:val="false"/>
          <w:i w:val="false"/>
          <w:color w:val="000000"/>
          <w:sz w:val="28"/>
        </w:rPr>
        <w:t xml:space="preserve">
      </w:t>
      </w:r>
    </w:p>
    <w:bookmarkEnd w:id="32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65-қосымша</w:t>
            </w:r>
          </w:p>
        </w:tc>
      </w:tr>
    </w:tbl>
    <w:bookmarkStart w:name="z604" w:id="329"/>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29"/>
    <w:bookmarkStart w:name="z605" w:id="330"/>
    <w:p>
      <w:pPr>
        <w:spacing w:after="0"/>
        <w:ind w:left="0"/>
        <w:jc w:val="both"/>
      </w:pPr>
      <w:r>
        <w:rPr>
          <w:rFonts w:ascii="Times New Roman"/>
          <w:b w:val="false"/>
          <w:i w:val="false"/>
          <w:color w:val="000000"/>
          <w:sz w:val="28"/>
        </w:rPr>
        <w:t>
      Қособа ауылдық округі</w:t>
      </w:r>
    </w:p>
    <w:bookmarkEnd w:id="330"/>
    <w:bookmarkStart w:name="z606" w:id="331"/>
    <w:p>
      <w:pPr>
        <w:spacing w:after="0"/>
        <w:ind w:left="0"/>
        <w:jc w:val="both"/>
      </w:pPr>
      <w:r>
        <w:rPr>
          <w:rFonts w:ascii="Times New Roman"/>
          <w:b w:val="false"/>
          <w:i w:val="false"/>
          <w:color w:val="000000"/>
          <w:sz w:val="28"/>
        </w:rPr>
        <w:t xml:space="preserve">
      </w:t>
      </w:r>
    </w:p>
    <w:bookmarkEnd w:id="33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66-қосымша</w:t>
            </w:r>
          </w:p>
        </w:tc>
      </w:tr>
    </w:tbl>
    <w:bookmarkStart w:name="z608" w:id="332"/>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32"/>
    <w:bookmarkStart w:name="z609" w:id="333"/>
    <w:p>
      <w:pPr>
        <w:spacing w:after="0"/>
        <w:ind w:left="0"/>
        <w:jc w:val="both"/>
      </w:pPr>
      <w:r>
        <w:rPr>
          <w:rFonts w:ascii="Times New Roman"/>
          <w:b w:val="false"/>
          <w:i w:val="false"/>
          <w:color w:val="000000"/>
          <w:sz w:val="28"/>
        </w:rPr>
        <w:t>
      Сарой ауылдық округі</w:t>
      </w:r>
    </w:p>
    <w:bookmarkEnd w:id="333"/>
    <w:bookmarkStart w:name="z610" w:id="334"/>
    <w:p>
      <w:pPr>
        <w:spacing w:after="0"/>
        <w:ind w:left="0"/>
        <w:jc w:val="both"/>
      </w:pPr>
      <w:r>
        <w:rPr>
          <w:rFonts w:ascii="Times New Roman"/>
          <w:b w:val="false"/>
          <w:i w:val="false"/>
          <w:color w:val="000000"/>
          <w:sz w:val="28"/>
        </w:rPr>
        <w:t xml:space="preserve">
      </w:t>
      </w:r>
    </w:p>
    <w:bookmarkEnd w:id="33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67-қосымша</w:t>
            </w:r>
          </w:p>
        </w:tc>
      </w:tr>
    </w:tbl>
    <w:bookmarkStart w:name="z612" w:id="335"/>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35"/>
    <w:bookmarkStart w:name="z613" w:id="336"/>
    <w:p>
      <w:pPr>
        <w:spacing w:after="0"/>
        <w:ind w:left="0"/>
        <w:jc w:val="both"/>
      </w:pPr>
      <w:r>
        <w:rPr>
          <w:rFonts w:ascii="Times New Roman"/>
          <w:b w:val="false"/>
          <w:i w:val="false"/>
          <w:color w:val="000000"/>
          <w:sz w:val="28"/>
        </w:rPr>
        <w:t>
      Талдыбұлақ ауылдық округі</w:t>
      </w:r>
    </w:p>
    <w:bookmarkEnd w:id="336"/>
    <w:bookmarkStart w:name="z614" w:id="337"/>
    <w:p>
      <w:pPr>
        <w:spacing w:after="0"/>
        <w:ind w:left="0"/>
        <w:jc w:val="both"/>
      </w:pPr>
      <w:r>
        <w:rPr>
          <w:rFonts w:ascii="Times New Roman"/>
          <w:b w:val="false"/>
          <w:i w:val="false"/>
          <w:color w:val="000000"/>
          <w:sz w:val="28"/>
        </w:rPr>
        <w:t xml:space="preserve">
      </w:t>
      </w:r>
    </w:p>
    <w:bookmarkEnd w:id="33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68-қосымша</w:t>
            </w:r>
          </w:p>
        </w:tc>
      </w:tr>
    </w:tbl>
    <w:bookmarkStart w:name="z616" w:id="338"/>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338"/>
    <w:bookmarkStart w:name="z617" w:id="339"/>
    <w:p>
      <w:pPr>
        <w:spacing w:after="0"/>
        <w:ind w:left="0"/>
        <w:jc w:val="both"/>
      </w:pPr>
      <w:r>
        <w:rPr>
          <w:rFonts w:ascii="Times New Roman"/>
          <w:b w:val="false"/>
          <w:i w:val="false"/>
          <w:color w:val="000000"/>
          <w:sz w:val="28"/>
        </w:rPr>
        <w:t>
      Шолақаңқаты ауылдық округі</w:t>
      </w:r>
    </w:p>
    <w:bookmarkEnd w:id="339"/>
    <w:bookmarkStart w:name="z618" w:id="340"/>
    <w:p>
      <w:pPr>
        <w:spacing w:after="0"/>
        <w:ind w:left="0"/>
        <w:jc w:val="both"/>
      </w:pPr>
      <w:r>
        <w:rPr>
          <w:rFonts w:ascii="Times New Roman"/>
          <w:b w:val="false"/>
          <w:i w:val="false"/>
          <w:color w:val="000000"/>
          <w:sz w:val="28"/>
        </w:rPr>
        <w:t xml:space="preserve">
      </w:t>
      </w:r>
    </w:p>
    <w:bookmarkEnd w:id="34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69-қосымша</w:t>
            </w:r>
          </w:p>
        </w:tc>
      </w:tr>
    </w:tbl>
    <w:bookmarkStart w:name="z620" w:id="341"/>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41"/>
    <w:bookmarkStart w:name="z621" w:id="342"/>
    <w:p>
      <w:pPr>
        <w:spacing w:after="0"/>
        <w:ind w:left="0"/>
        <w:jc w:val="both"/>
      </w:pPr>
      <w:r>
        <w:rPr>
          <w:rFonts w:ascii="Times New Roman"/>
          <w:b w:val="false"/>
          <w:i w:val="false"/>
          <w:color w:val="000000"/>
          <w:sz w:val="28"/>
        </w:rPr>
        <w:t>
      Алғабас ауылдық округі</w:t>
      </w:r>
    </w:p>
    <w:bookmarkEnd w:id="342"/>
    <w:bookmarkStart w:name="z622" w:id="343"/>
    <w:p>
      <w:pPr>
        <w:spacing w:after="0"/>
        <w:ind w:left="0"/>
        <w:jc w:val="both"/>
      </w:pPr>
      <w:r>
        <w:rPr>
          <w:rFonts w:ascii="Times New Roman"/>
          <w:b w:val="false"/>
          <w:i w:val="false"/>
          <w:color w:val="000000"/>
          <w:sz w:val="28"/>
        </w:rPr>
        <w:t xml:space="preserve">
      </w:t>
      </w:r>
    </w:p>
    <w:bookmarkEnd w:id="34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70-қосымша</w:t>
            </w:r>
          </w:p>
        </w:tc>
      </w:tr>
    </w:tbl>
    <w:bookmarkStart w:name="z624" w:id="344"/>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44"/>
    <w:bookmarkStart w:name="z625" w:id="345"/>
    <w:p>
      <w:pPr>
        <w:spacing w:after="0"/>
        <w:ind w:left="0"/>
        <w:jc w:val="both"/>
      </w:pPr>
      <w:r>
        <w:rPr>
          <w:rFonts w:ascii="Times New Roman"/>
          <w:b w:val="false"/>
          <w:i w:val="false"/>
          <w:color w:val="000000"/>
          <w:sz w:val="28"/>
        </w:rPr>
        <w:t>
      Аралтөбе ауылдық округі</w:t>
      </w:r>
    </w:p>
    <w:bookmarkEnd w:id="345"/>
    <w:bookmarkStart w:name="z626" w:id="346"/>
    <w:p>
      <w:pPr>
        <w:spacing w:after="0"/>
        <w:ind w:left="0"/>
        <w:jc w:val="both"/>
      </w:pPr>
      <w:r>
        <w:rPr>
          <w:rFonts w:ascii="Times New Roman"/>
          <w:b w:val="false"/>
          <w:i w:val="false"/>
          <w:color w:val="000000"/>
          <w:sz w:val="28"/>
        </w:rPr>
        <w:t xml:space="preserve">
      </w:t>
      </w:r>
    </w:p>
    <w:bookmarkEnd w:id="34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71-қосымша</w:t>
            </w:r>
          </w:p>
        </w:tc>
      </w:tr>
    </w:tbl>
    <w:bookmarkStart w:name="z628" w:id="347"/>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47"/>
    <w:bookmarkStart w:name="z629" w:id="348"/>
    <w:p>
      <w:pPr>
        <w:spacing w:after="0"/>
        <w:ind w:left="0"/>
        <w:jc w:val="both"/>
      </w:pPr>
      <w:r>
        <w:rPr>
          <w:rFonts w:ascii="Times New Roman"/>
          <w:b w:val="false"/>
          <w:i w:val="false"/>
          <w:color w:val="000000"/>
          <w:sz w:val="28"/>
        </w:rPr>
        <w:t>
      Бұлан ауылдық округі</w:t>
      </w:r>
    </w:p>
    <w:bookmarkEnd w:id="348"/>
    <w:bookmarkStart w:name="z630" w:id="349"/>
    <w:p>
      <w:pPr>
        <w:spacing w:after="0"/>
        <w:ind w:left="0"/>
        <w:jc w:val="both"/>
      </w:pPr>
      <w:r>
        <w:rPr>
          <w:rFonts w:ascii="Times New Roman"/>
          <w:b w:val="false"/>
          <w:i w:val="false"/>
          <w:color w:val="000000"/>
          <w:sz w:val="28"/>
        </w:rPr>
        <w:t xml:space="preserve">
      </w:t>
      </w:r>
    </w:p>
    <w:bookmarkEnd w:id="34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72-қосымша</w:t>
            </w:r>
          </w:p>
        </w:tc>
      </w:tr>
    </w:tbl>
    <w:bookmarkStart w:name="z632" w:id="350"/>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50"/>
    <w:bookmarkStart w:name="z633" w:id="351"/>
    <w:p>
      <w:pPr>
        <w:spacing w:after="0"/>
        <w:ind w:left="0"/>
        <w:jc w:val="both"/>
      </w:pPr>
      <w:r>
        <w:rPr>
          <w:rFonts w:ascii="Times New Roman"/>
          <w:b w:val="false"/>
          <w:i w:val="false"/>
          <w:color w:val="000000"/>
          <w:sz w:val="28"/>
        </w:rPr>
        <w:t>
      Бұлдырты ауылдық округі</w:t>
      </w:r>
    </w:p>
    <w:bookmarkEnd w:id="351"/>
    <w:bookmarkStart w:name="z634" w:id="352"/>
    <w:p>
      <w:pPr>
        <w:spacing w:after="0"/>
        <w:ind w:left="0"/>
        <w:jc w:val="both"/>
      </w:pPr>
      <w:r>
        <w:rPr>
          <w:rFonts w:ascii="Times New Roman"/>
          <w:b w:val="false"/>
          <w:i w:val="false"/>
          <w:color w:val="000000"/>
          <w:sz w:val="28"/>
        </w:rPr>
        <w:t xml:space="preserve">
      </w:t>
      </w:r>
    </w:p>
    <w:bookmarkEnd w:id="35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73-қосымша</w:t>
            </w:r>
          </w:p>
        </w:tc>
      </w:tr>
    </w:tbl>
    <w:bookmarkStart w:name="z636" w:id="353"/>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53"/>
    <w:bookmarkStart w:name="z637" w:id="354"/>
    <w:p>
      <w:pPr>
        <w:spacing w:after="0"/>
        <w:ind w:left="0"/>
        <w:jc w:val="both"/>
      </w:pPr>
      <w:r>
        <w:rPr>
          <w:rFonts w:ascii="Times New Roman"/>
          <w:b w:val="false"/>
          <w:i w:val="false"/>
          <w:color w:val="000000"/>
          <w:sz w:val="28"/>
        </w:rPr>
        <w:t>
      Елтай ауылдық округі</w:t>
      </w:r>
    </w:p>
    <w:bookmarkEnd w:id="354"/>
    <w:bookmarkStart w:name="z638" w:id="355"/>
    <w:p>
      <w:pPr>
        <w:spacing w:after="0"/>
        <w:ind w:left="0"/>
        <w:jc w:val="both"/>
      </w:pPr>
      <w:r>
        <w:rPr>
          <w:rFonts w:ascii="Times New Roman"/>
          <w:b w:val="false"/>
          <w:i w:val="false"/>
          <w:color w:val="000000"/>
          <w:sz w:val="28"/>
        </w:rPr>
        <w:t xml:space="preserve">
      </w:t>
      </w:r>
    </w:p>
    <w:bookmarkEnd w:id="35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74-қосымша</w:t>
            </w:r>
          </w:p>
        </w:tc>
      </w:tr>
    </w:tbl>
    <w:bookmarkStart w:name="z640" w:id="356"/>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56"/>
    <w:bookmarkStart w:name="z641" w:id="357"/>
    <w:p>
      <w:pPr>
        <w:spacing w:after="0"/>
        <w:ind w:left="0"/>
        <w:jc w:val="both"/>
      </w:pPr>
      <w:r>
        <w:rPr>
          <w:rFonts w:ascii="Times New Roman"/>
          <w:b w:val="false"/>
          <w:i w:val="false"/>
          <w:color w:val="000000"/>
          <w:sz w:val="28"/>
        </w:rPr>
        <w:t>
      Жетікөл ауылдық округі</w:t>
      </w:r>
    </w:p>
    <w:bookmarkEnd w:id="357"/>
    <w:bookmarkStart w:name="z642" w:id="358"/>
    <w:p>
      <w:pPr>
        <w:spacing w:after="0"/>
        <w:ind w:left="0"/>
        <w:jc w:val="both"/>
      </w:pPr>
      <w:r>
        <w:rPr>
          <w:rFonts w:ascii="Times New Roman"/>
          <w:b w:val="false"/>
          <w:i w:val="false"/>
          <w:color w:val="000000"/>
          <w:sz w:val="28"/>
        </w:rPr>
        <w:t xml:space="preserve">
      </w:t>
      </w:r>
    </w:p>
    <w:bookmarkEnd w:id="35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75-қосымша</w:t>
            </w:r>
          </w:p>
        </w:tc>
      </w:tr>
    </w:tbl>
    <w:bookmarkStart w:name="z644" w:id="359"/>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59"/>
    <w:bookmarkStart w:name="z645" w:id="360"/>
    <w:p>
      <w:pPr>
        <w:spacing w:after="0"/>
        <w:ind w:left="0"/>
        <w:jc w:val="both"/>
      </w:pPr>
      <w:r>
        <w:rPr>
          <w:rFonts w:ascii="Times New Roman"/>
          <w:b w:val="false"/>
          <w:i w:val="false"/>
          <w:color w:val="000000"/>
          <w:sz w:val="28"/>
        </w:rPr>
        <w:t>
      Жосалы ауылдық округі</w:t>
      </w:r>
    </w:p>
    <w:bookmarkEnd w:id="360"/>
    <w:bookmarkStart w:name="z646" w:id="361"/>
    <w:p>
      <w:pPr>
        <w:spacing w:after="0"/>
        <w:ind w:left="0"/>
        <w:jc w:val="both"/>
      </w:pPr>
      <w:r>
        <w:rPr>
          <w:rFonts w:ascii="Times New Roman"/>
          <w:b w:val="false"/>
          <w:i w:val="false"/>
          <w:color w:val="000000"/>
          <w:sz w:val="28"/>
        </w:rPr>
        <w:t xml:space="preserve">
      </w:t>
      </w:r>
    </w:p>
    <w:bookmarkEnd w:id="36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76-қосымша</w:t>
            </w:r>
          </w:p>
        </w:tc>
      </w:tr>
    </w:tbl>
    <w:bookmarkStart w:name="z648" w:id="362"/>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62"/>
    <w:bookmarkStart w:name="z649" w:id="363"/>
    <w:p>
      <w:pPr>
        <w:spacing w:after="0"/>
        <w:ind w:left="0"/>
        <w:jc w:val="both"/>
      </w:pPr>
      <w:r>
        <w:rPr>
          <w:rFonts w:ascii="Times New Roman"/>
          <w:b w:val="false"/>
          <w:i w:val="false"/>
          <w:color w:val="000000"/>
          <w:sz w:val="28"/>
        </w:rPr>
        <w:t>
      Жымпиты ауылдық округі</w:t>
      </w:r>
    </w:p>
    <w:bookmarkEnd w:id="363"/>
    <w:bookmarkStart w:name="z650" w:id="364"/>
    <w:p>
      <w:pPr>
        <w:spacing w:after="0"/>
        <w:ind w:left="0"/>
        <w:jc w:val="both"/>
      </w:pPr>
      <w:r>
        <w:rPr>
          <w:rFonts w:ascii="Times New Roman"/>
          <w:b w:val="false"/>
          <w:i w:val="false"/>
          <w:color w:val="000000"/>
          <w:sz w:val="28"/>
        </w:rPr>
        <w:t xml:space="preserve">
      </w:t>
      </w:r>
    </w:p>
    <w:bookmarkEnd w:id="36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77-қосымша</w:t>
            </w:r>
          </w:p>
        </w:tc>
      </w:tr>
    </w:tbl>
    <w:bookmarkStart w:name="z652" w:id="365"/>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65"/>
    <w:bookmarkStart w:name="z653" w:id="366"/>
    <w:p>
      <w:pPr>
        <w:spacing w:after="0"/>
        <w:ind w:left="0"/>
        <w:jc w:val="both"/>
      </w:pPr>
      <w:r>
        <w:rPr>
          <w:rFonts w:ascii="Times New Roman"/>
          <w:b w:val="false"/>
          <w:i w:val="false"/>
          <w:color w:val="000000"/>
          <w:sz w:val="28"/>
        </w:rPr>
        <w:t>
      Қособа ауылдық округі</w:t>
      </w:r>
    </w:p>
    <w:bookmarkEnd w:id="366"/>
    <w:bookmarkStart w:name="z654" w:id="367"/>
    <w:p>
      <w:pPr>
        <w:spacing w:after="0"/>
        <w:ind w:left="0"/>
        <w:jc w:val="both"/>
      </w:pPr>
      <w:r>
        <w:rPr>
          <w:rFonts w:ascii="Times New Roman"/>
          <w:b w:val="false"/>
          <w:i w:val="false"/>
          <w:color w:val="000000"/>
          <w:sz w:val="28"/>
        </w:rPr>
        <w:t xml:space="preserve">
      </w:t>
      </w:r>
    </w:p>
    <w:bookmarkEnd w:id="36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78-қосымша</w:t>
            </w:r>
          </w:p>
        </w:tc>
      </w:tr>
    </w:tbl>
    <w:bookmarkStart w:name="z656" w:id="368"/>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68"/>
    <w:bookmarkStart w:name="z657" w:id="369"/>
    <w:p>
      <w:pPr>
        <w:spacing w:after="0"/>
        <w:ind w:left="0"/>
        <w:jc w:val="both"/>
      </w:pPr>
      <w:r>
        <w:rPr>
          <w:rFonts w:ascii="Times New Roman"/>
          <w:b w:val="false"/>
          <w:i w:val="false"/>
          <w:color w:val="000000"/>
          <w:sz w:val="28"/>
        </w:rPr>
        <w:t>
      Сарой ауылдық округі</w:t>
      </w:r>
    </w:p>
    <w:bookmarkEnd w:id="369"/>
    <w:bookmarkStart w:name="z658" w:id="370"/>
    <w:p>
      <w:pPr>
        <w:spacing w:after="0"/>
        <w:ind w:left="0"/>
        <w:jc w:val="both"/>
      </w:pPr>
      <w:r>
        <w:rPr>
          <w:rFonts w:ascii="Times New Roman"/>
          <w:b w:val="false"/>
          <w:i w:val="false"/>
          <w:color w:val="000000"/>
          <w:sz w:val="28"/>
        </w:rPr>
        <w:t xml:space="preserve">
      </w:t>
      </w:r>
    </w:p>
    <w:bookmarkEnd w:id="37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79-қосымша</w:t>
            </w:r>
          </w:p>
        </w:tc>
      </w:tr>
    </w:tbl>
    <w:bookmarkStart w:name="z660" w:id="371"/>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71"/>
    <w:bookmarkStart w:name="z661" w:id="372"/>
    <w:p>
      <w:pPr>
        <w:spacing w:after="0"/>
        <w:ind w:left="0"/>
        <w:jc w:val="both"/>
      </w:pPr>
      <w:r>
        <w:rPr>
          <w:rFonts w:ascii="Times New Roman"/>
          <w:b w:val="false"/>
          <w:i w:val="false"/>
          <w:color w:val="000000"/>
          <w:sz w:val="28"/>
        </w:rPr>
        <w:t>
      Талдыбұлақ ауылдық округі</w:t>
      </w:r>
    </w:p>
    <w:bookmarkEnd w:id="372"/>
    <w:bookmarkStart w:name="z662" w:id="373"/>
    <w:p>
      <w:pPr>
        <w:spacing w:after="0"/>
        <w:ind w:left="0"/>
        <w:jc w:val="both"/>
      </w:pPr>
      <w:r>
        <w:rPr>
          <w:rFonts w:ascii="Times New Roman"/>
          <w:b w:val="false"/>
          <w:i w:val="false"/>
          <w:color w:val="000000"/>
          <w:sz w:val="28"/>
        </w:rPr>
        <w:t xml:space="preserve">
      </w:t>
      </w:r>
    </w:p>
    <w:bookmarkEnd w:id="37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 xml:space="preserve">арналған жайылымдарды басқару және оларды </w:t>
            </w:r>
            <w:r>
              <w:br/>
            </w:r>
            <w:r>
              <w:rPr>
                <w:rFonts w:ascii="Times New Roman"/>
                <w:b w:val="false"/>
                <w:i w:val="false"/>
                <w:color w:val="000000"/>
                <w:sz w:val="20"/>
              </w:rPr>
              <w:t>пайдалану жөніндегі жоспарға 80-қосымша</w:t>
            </w:r>
          </w:p>
        </w:tc>
      </w:tr>
    </w:tbl>
    <w:bookmarkStart w:name="z664" w:id="374"/>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374"/>
    <w:bookmarkStart w:name="z665" w:id="375"/>
    <w:p>
      <w:pPr>
        <w:spacing w:after="0"/>
        <w:ind w:left="0"/>
        <w:jc w:val="both"/>
      </w:pPr>
      <w:r>
        <w:rPr>
          <w:rFonts w:ascii="Times New Roman"/>
          <w:b w:val="false"/>
          <w:i w:val="false"/>
          <w:color w:val="000000"/>
          <w:sz w:val="28"/>
        </w:rPr>
        <w:t>
      Шолақаңқаты ауылдық округі</w:t>
      </w:r>
    </w:p>
    <w:bookmarkEnd w:id="375"/>
    <w:bookmarkStart w:name="z666" w:id="376"/>
    <w:p>
      <w:pPr>
        <w:spacing w:after="0"/>
        <w:ind w:left="0"/>
        <w:jc w:val="both"/>
      </w:pPr>
      <w:r>
        <w:rPr>
          <w:rFonts w:ascii="Times New Roman"/>
          <w:b w:val="false"/>
          <w:i w:val="false"/>
          <w:color w:val="000000"/>
          <w:sz w:val="28"/>
        </w:rPr>
        <w:t xml:space="preserve">
      </w:t>
      </w:r>
    </w:p>
    <w:bookmarkEnd w:id="37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81-қосымша</w:t>
            </w:r>
          </w:p>
        </w:tc>
      </w:tr>
    </w:tbl>
    <w:bookmarkStart w:name="z668" w:id="377"/>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77"/>
    <w:bookmarkStart w:name="z669" w:id="378"/>
    <w:p>
      <w:pPr>
        <w:spacing w:after="0"/>
        <w:ind w:left="0"/>
        <w:jc w:val="both"/>
      </w:pPr>
      <w:r>
        <w:rPr>
          <w:rFonts w:ascii="Times New Roman"/>
          <w:b w:val="false"/>
          <w:i w:val="false"/>
          <w:color w:val="000000"/>
          <w:sz w:val="28"/>
        </w:rPr>
        <w:t>
      Алғабас ауылдық округі</w:t>
      </w:r>
    </w:p>
    <w:bookmarkEnd w:id="378"/>
    <w:bookmarkStart w:name="z670" w:id="379"/>
    <w:p>
      <w:pPr>
        <w:spacing w:after="0"/>
        <w:ind w:left="0"/>
        <w:jc w:val="both"/>
      </w:pPr>
      <w:r>
        <w:rPr>
          <w:rFonts w:ascii="Times New Roman"/>
          <w:b w:val="false"/>
          <w:i w:val="false"/>
          <w:color w:val="000000"/>
          <w:sz w:val="28"/>
        </w:rPr>
        <w:t xml:space="preserve">
      </w:t>
      </w:r>
    </w:p>
    <w:bookmarkEnd w:id="37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82-қосымша</w:t>
            </w:r>
          </w:p>
        </w:tc>
      </w:tr>
    </w:tbl>
    <w:bookmarkStart w:name="z672" w:id="380"/>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80"/>
    <w:bookmarkStart w:name="z673" w:id="381"/>
    <w:p>
      <w:pPr>
        <w:spacing w:after="0"/>
        <w:ind w:left="0"/>
        <w:jc w:val="both"/>
      </w:pPr>
      <w:r>
        <w:rPr>
          <w:rFonts w:ascii="Times New Roman"/>
          <w:b w:val="false"/>
          <w:i w:val="false"/>
          <w:color w:val="000000"/>
          <w:sz w:val="28"/>
        </w:rPr>
        <w:t>
      Аралтөбе ауылдық округі</w:t>
      </w:r>
    </w:p>
    <w:bookmarkEnd w:id="381"/>
    <w:bookmarkStart w:name="z674" w:id="382"/>
    <w:p>
      <w:pPr>
        <w:spacing w:after="0"/>
        <w:ind w:left="0"/>
        <w:jc w:val="both"/>
      </w:pPr>
      <w:r>
        <w:rPr>
          <w:rFonts w:ascii="Times New Roman"/>
          <w:b w:val="false"/>
          <w:i w:val="false"/>
          <w:color w:val="000000"/>
          <w:sz w:val="28"/>
        </w:rPr>
        <w:t xml:space="preserve">
      </w:t>
      </w:r>
    </w:p>
    <w:bookmarkEnd w:id="38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 жоспарға 83-қосымша</w:t>
            </w:r>
          </w:p>
        </w:tc>
      </w:tr>
    </w:tbl>
    <w:bookmarkStart w:name="z676" w:id="383"/>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83"/>
    <w:bookmarkStart w:name="z677" w:id="384"/>
    <w:p>
      <w:pPr>
        <w:spacing w:after="0"/>
        <w:ind w:left="0"/>
        <w:jc w:val="both"/>
      </w:pPr>
      <w:r>
        <w:rPr>
          <w:rFonts w:ascii="Times New Roman"/>
          <w:b w:val="false"/>
          <w:i w:val="false"/>
          <w:color w:val="000000"/>
          <w:sz w:val="28"/>
        </w:rPr>
        <w:t>
      Бұлан ауылдық округі</w:t>
      </w:r>
    </w:p>
    <w:bookmarkEnd w:id="384"/>
    <w:bookmarkStart w:name="z678" w:id="385"/>
    <w:p>
      <w:pPr>
        <w:spacing w:after="0"/>
        <w:ind w:left="0"/>
        <w:jc w:val="both"/>
      </w:pPr>
      <w:r>
        <w:rPr>
          <w:rFonts w:ascii="Times New Roman"/>
          <w:b w:val="false"/>
          <w:i w:val="false"/>
          <w:color w:val="000000"/>
          <w:sz w:val="28"/>
        </w:rPr>
        <w:t xml:space="preserve">
      </w:t>
      </w:r>
    </w:p>
    <w:bookmarkEnd w:id="38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84-қосымша</w:t>
            </w:r>
          </w:p>
        </w:tc>
      </w:tr>
    </w:tbl>
    <w:bookmarkStart w:name="z680" w:id="386"/>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86"/>
    <w:bookmarkStart w:name="z681" w:id="387"/>
    <w:p>
      <w:pPr>
        <w:spacing w:after="0"/>
        <w:ind w:left="0"/>
        <w:jc w:val="both"/>
      </w:pPr>
      <w:r>
        <w:rPr>
          <w:rFonts w:ascii="Times New Roman"/>
          <w:b w:val="false"/>
          <w:i w:val="false"/>
          <w:color w:val="000000"/>
          <w:sz w:val="28"/>
        </w:rPr>
        <w:t>
      Бұлдырты ауылдық округі</w:t>
      </w:r>
    </w:p>
    <w:bookmarkEnd w:id="387"/>
    <w:bookmarkStart w:name="z682" w:id="388"/>
    <w:p>
      <w:pPr>
        <w:spacing w:after="0"/>
        <w:ind w:left="0"/>
        <w:jc w:val="both"/>
      </w:pPr>
      <w:r>
        <w:rPr>
          <w:rFonts w:ascii="Times New Roman"/>
          <w:b w:val="false"/>
          <w:i w:val="false"/>
          <w:color w:val="000000"/>
          <w:sz w:val="28"/>
        </w:rPr>
        <w:t xml:space="preserve">
      </w:t>
      </w:r>
    </w:p>
    <w:bookmarkEnd w:id="38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85-қосымша</w:t>
            </w:r>
          </w:p>
        </w:tc>
      </w:tr>
    </w:tbl>
    <w:bookmarkStart w:name="z684" w:id="389"/>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89"/>
    <w:bookmarkStart w:name="z685" w:id="390"/>
    <w:p>
      <w:pPr>
        <w:spacing w:after="0"/>
        <w:ind w:left="0"/>
        <w:jc w:val="both"/>
      </w:pPr>
      <w:r>
        <w:rPr>
          <w:rFonts w:ascii="Times New Roman"/>
          <w:b w:val="false"/>
          <w:i w:val="false"/>
          <w:color w:val="000000"/>
          <w:sz w:val="28"/>
        </w:rPr>
        <w:t>
      Елтай ауылдық округі</w:t>
      </w:r>
    </w:p>
    <w:bookmarkEnd w:id="390"/>
    <w:bookmarkStart w:name="z686" w:id="391"/>
    <w:p>
      <w:pPr>
        <w:spacing w:after="0"/>
        <w:ind w:left="0"/>
        <w:jc w:val="both"/>
      </w:pPr>
      <w:r>
        <w:rPr>
          <w:rFonts w:ascii="Times New Roman"/>
          <w:b w:val="false"/>
          <w:i w:val="false"/>
          <w:color w:val="000000"/>
          <w:sz w:val="28"/>
        </w:rPr>
        <w:t xml:space="preserve">
      </w:t>
      </w:r>
    </w:p>
    <w:bookmarkEnd w:id="39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86-қосымша</w:t>
            </w:r>
          </w:p>
        </w:tc>
      </w:tr>
    </w:tbl>
    <w:bookmarkStart w:name="z688" w:id="392"/>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92"/>
    <w:bookmarkStart w:name="z689" w:id="393"/>
    <w:p>
      <w:pPr>
        <w:spacing w:after="0"/>
        <w:ind w:left="0"/>
        <w:jc w:val="both"/>
      </w:pPr>
      <w:r>
        <w:rPr>
          <w:rFonts w:ascii="Times New Roman"/>
          <w:b w:val="false"/>
          <w:i w:val="false"/>
          <w:color w:val="000000"/>
          <w:sz w:val="28"/>
        </w:rPr>
        <w:t>
      Жетікөл ауылдық округі</w:t>
      </w:r>
    </w:p>
    <w:bookmarkEnd w:id="393"/>
    <w:bookmarkStart w:name="z690" w:id="394"/>
    <w:p>
      <w:pPr>
        <w:spacing w:after="0"/>
        <w:ind w:left="0"/>
        <w:jc w:val="both"/>
      </w:pPr>
      <w:r>
        <w:rPr>
          <w:rFonts w:ascii="Times New Roman"/>
          <w:b w:val="false"/>
          <w:i w:val="false"/>
          <w:color w:val="000000"/>
          <w:sz w:val="28"/>
        </w:rPr>
        <w:t xml:space="preserve">
      </w:t>
      </w:r>
    </w:p>
    <w:bookmarkEnd w:id="39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жоспарға 87-қосымша</w:t>
            </w:r>
          </w:p>
        </w:tc>
      </w:tr>
    </w:tbl>
    <w:bookmarkStart w:name="z692" w:id="395"/>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95"/>
    <w:bookmarkStart w:name="z693" w:id="396"/>
    <w:p>
      <w:pPr>
        <w:spacing w:after="0"/>
        <w:ind w:left="0"/>
        <w:jc w:val="both"/>
      </w:pPr>
      <w:r>
        <w:rPr>
          <w:rFonts w:ascii="Times New Roman"/>
          <w:b w:val="false"/>
          <w:i w:val="false"/>
          <w:color w:val="000000"/>
          <w:sz w:val="28"/>
        </w:rPr>
        <w:t>
      Жосалы ауылдық округі</w:t>
      </w:r>
    </w:p>
    <w:bookmarkEnd w:id="396"/>
    <w:bookmarkStart w:name="z694" w:id="397"/>
    <w:p>
      <w:pPr>
        <w:spacing w:after="0"/>
        <w:ind w:left="0"/>
        <w:jc w:val="both"/>
      </w:pPr>
      <w:r>
        <w:rPr>
          <w:rFonts w:ascii="Times New Roman"/>
          <w:b w:val="false"/>
          <w:i w:val="false"/>
          <w:color w:val="000000"/>
          <w:sz w:val="28"/>
        </w:rPr>
        <w:t xml:space="preserve">
      </w:t>
      </w:r>
    </w:p>
    <w:bookmarkEnd w:id="39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 пайдалану</w:t>
            </w:r>
            <w:r>
              <w:br/>
            </w:r>
            <w:r>
              <w:rPr>
                <w:rFonts w:ascii="Times New Roman"/>
                <w:b w:val="false"/>
                <w:i w:val="false"/>
                <w:color w:val="000000"/>
                <w:sz w:val="20"/>
              </w:rPr>
              <w:t>жөніндегі жоспарға 88-қосымша</w:t>
            </w:r>
          </w:p>
        </w:tc>
      </w:tr>
    </w:tbl>
    <w:bookmarkStart w:name="z696" w:id="398"/>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398"/>
    <w:bookmarkStart w:name="z697" w:id="399"/>
    <w:p>
      <w:pPr>
        <w:spacing w:after="0"/>
        <w:ind w:left="0"/>
        <w:jc w:val="both"/>
      </w:pPr>
      <w:r>
        <w:rPr>
          <w:rFonts w:ascii="Times New Roman"/>
          <w:b w:val="false"/>
          <w:i w:val="false"/>
          <w:color w:val="000000"/>
          <w:sz w:val="28"/>
        </w:rPr>
        <w:t>
      Жымпиты ауылдық округі</w:t>
      </w:r>
    </w:p>
    <w:bookmarkEnd w:id="399"/>
    <w:bookmarkStart w:name="z698" w:id="400"/>
    <w:p>
      <w:pPr>
        <w:spacing w:after="0"/>
        <w:ind w:left="0"/>
        <w:jc w:val="both"/>
      </w:pPr>
      <w:r>
        <w:rPr>
          <w:rFonts w:ascii="Times New Roman"/>
          <w:b w:val="false"/>
          <w:i w:val="false"/>
          <w:color w:val="000000"/>
          <w:sz w:val="28"/>
        </w:rPr>
        <w:t xml:space="preserve">
      </w:t>
      </w:r>
    </w:p>
    <w:bookmarkEnd w:id="40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89-қосымша</w:t>
            </w:r>
          </w:p>
        </w:tc>
      </w:tr>
    </w:tbl>
    <w:bookmarkStart w:name="z700" w:id="401"/>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401"/>
    <w:bookmarkStart w:name="z701" w:id="402"/>
    <w:p>
      <w:pPr>
        <w:spacing w:after="0"/>
        <w:ind w:left="0"/>
        <w:jc w:val="both"/>
      </w:pPr>
      <w:r>
        <w:rPr>
          <w:rFonts w:ascii="Times New Roman"/>
          <w:b w:val="false"/>
          <w:i w:val="false"/>
          <w:color w:val="000000"/>
          <w:sz w:val="28"/>
        </w:rPr>
        <w:t>
      Қособа ауылдық округі</w:t>
      </w:r>
    </w:p>
    <w:bookmarkEnd w:id="402"/>
    <w:bookmarkStart w:name="z702" w:id="403"/>
    <w:p>
      <w:pPr>
        <w:spacing w:after="0"/>
        <w:ind w:left="0"/>
        <w:jc w:val="both"/>
      </w:pPr>
      <w:r>
        <w:rPr>
          <w:rFonts w:ascii="Times New Roman"/>
          <w:b w:val="false"/>
          <w:i w:val="false"/>
          <w:color w:val="000000"/>
          <w:sz w:val="28"/>
        </w:rPr>
        <w:t xml:space="preserve">
      </w:t>
      </w:r>
    </w:p>
    <w:bookmarkEnd w:id="40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90-қосымша</w:t>
            </w:r>
          </w:p>
        </w:tc>
      </w:tr>
    </w:tbl>
    <w:bookmarkStart w:name="z705" w:id="404"/>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404"/>
    <w:bookmarkStart w:name="z706" w:id="405"/>
    <w:p>
      <w:pPr>
        <w:spacing w:after="0"/>
        <w:ind w:left="0"/>
        <w:jc w:val="both"/>
      </w:pPr>
      <w:r>
        <w:rPr>
          <w:rFonts w:ascii="Times New Roman"/>
          <w:b w:val="false"/>
          <w:i w:val="false"/>
          <w:color w:val="000000"/>
          <w:sz w:val="28"/>
        </w:rPr>
        <w:t>
      Сарой ауылдық округі</w:t>
      </w:r>
    </w:p>
    <w:bookmarkEnd w:id="405"/>
    <w:bookmarkStart w:name="z707" w:id="406"/>
    <w:p>
      <w:pPr>
        <w:spacing w:after="0"/>
        <w:ind w:left="0"/>
        <w:jc w:val="both"/>
      </w:pPr>
      <w:r>
        <w:rPr>
          <w:rFonts w:ascii="Times New Roman"/>
          <w:b w:val="false"/>
          <w:i w:val="false"/>
          <w:color w:val="000000"/>
          <w:sz w:val="28"/>
        </w:rPr>
        <w:t xml:space="preserve">
      </w:t>
      </w:r>
    </w:p>
    <w:bookmarkEnd w:id="40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91-қосымша</w:t>
            </w:r>
          </w:p>
        </w:tc>
      </w:tr>
    </w:tbl>
    <w:bookmarkStart w:name="z709" w:id="407"/>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407"/>
    <w:bookmarkStart w:name="z710" w:id="408"/>
    <w:p>
      <w:pPr>
        <w:spacing w:after="0"/>
        <w:ind w:left="0"/>
        <w:jc w:val="both"/>
      </w:pPr>
      <w:r>
        <w:rPr>
          <w:rFonts w:ascii="Times New Roman"/>
          <w:b w:val="false"/>
          <w:i w:val="false"/>
          <w:color w:val="000000"/>
          <w:sz w:val="28"/>
        </w:rPr>
        <w:t>
      Талдыбұлақ ауылдық округі</w:t>
      </w:r>
    </w:p>
    <w:bookmarkEnd w:id="408"/>
    <w:bookmarkStart w:name="z711" w:id="409"/>
    <w:p>
      <w:pPr>
        <w:spacing w:after="0"/>
        <w:ind w:left="0"/>
        <w:jc w:val="both"/>
      </w:pPr>
      <w:r>
        <w:rPr>
          <w:rFonts w:ascii="Times New Roman"/>
          <w:b w:val="false"/>
          <w:i w:val="false"/>
          <w:color w:val="000000"/>
          <w:sz w:val="28"/>
        </w:rPr>
        <w:t xml:space="preserve">
      </w:t>
      </w:r>
    </w:p>
    <w:bookmarkEnd w:id="40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92-қосымша</w:t>
            </w:r>
          </w:p>
        </w:tc>
      </w:tr>
    </w:tbl>
    <w:bookmarkStart w:name="z713" w:id="410"/>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410"/>
    <w:bookmarkStart w:name="z714" w:id="411"/>
    <w:p>
      <w:pPr>
        <w:spacing w:after="0"/>
        <w:ind w:left="0"/>
        <w:jc w:val="both"/>
      </w:pPr>
      <w:r>
        <w:rPr>
          <w:rFonts w:ascii="Times New Roman"/>
          <w:b w:val="false"/>
          <w:i w:val="false"/>
          <w:color w:val="000000"/>
          <w:sz w:val="28"/>
        </w:rPr>
        <w:t>
      Шолақаңқаты ауылдық округі</w:t>
      </w:r>
    </w:p>
    <w:bookmarkEnd w:id="411"/>
    <w:bookmarkStart w:name="z715" w:id="412"/>
    <w:p>
      <w:pPr>
        <w:spacing w:after="0"/>
        <w:ind w:left="0"/>
        <w:jc w:val="both"/>
      </w:pPr>
      <w:r>
        <w:rPr>
          <w:rFonts w:ascii="Times New Roman"/>
          <w:b w:val="false"/>
          <w:i w:val="false"/>
          <w:color w:val="000000"/>
          <w:sz w:val="28"/>
        </w:rPr>
        <w:t xml:space="preserve">
      </w:t>
      </w:r>
    </w:p>
    <w:bookmarkEnd w:id="41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93-қосымша</w:t>
            </w:r>
          </w:p>
        </w:tc>
      </w:tr>
    </w:tbl>
    <w:bookmarkStart w:name="z717" w:id="413"/>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13"/>
    <w:bookmarkStart w:name="z718" w:id="414"/>
    <w:p>
      <w:pPr>
        <w:spacing w:after="0"/>
        <w:ind w:left="0"/>
        <w:jc w:val="both"/>
      </w:pPr>
      <w:r>
        <w:rPr>
          <w:rFonts w:ascii="Times New Roman"/>
          <w:b w:val="false"/>
          <w:i w:val="false"/>
          <w:color w:val="000000"/>
          <w:sz w:val="28"/>
        </w:rPr>
        <w:t>
      Алғабас ауылдық округі</w:t>
      </w:r>
    </w:p>
    <w:bookmarkEnd w:id="414"/>
    <w:bookmarkStart w:name="z719" w:id="415"/>
    <w:p>
      <w:pPr>
        <w:spacing w:after="0"/>
        <w:ind w:left="0"/>
        <w:jc w:val="both"/>
      </w:pPr>
      <w:r>
        <w:rPr>
          <w:rFonts w:ascii="Times New Roman"/>
          <w:b w:val="false"/>
          <w:i w:val="false"/>
          <w:color w:val="000000"/>
          <w:sz w:val="28"/>
        </w:rPr>
        <w:t xml:space="preserve">
      </w:t>
      </w:r>
    </w:p>
    <w:bookmarkEnd w:id="41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94-қосымша</w:t>
            </w:r>
          </w:p>
        </w:tc>
      </w:tr>
    </w:tbl>
    <w:bookmarkStart w:name="z721" w:id="416"/>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16"/>
    <w:bookmarkStart w:name="z722" w:id="417"/>
    <w:p>
      <w:pPr>
        <w:spacing w:after="0"/>
        <w:ind w:left="0"/>
        <w:jc w:val="both"/>
      </w:pPr>
      <w:r>
        <w:rPr>
          <w:rFonts w:ascii="Times New Roman"/>
          <w:b w:val="false"/>
          <w:i w:val="false"/>
          <w:color w:val="000000"/>
          <w:sz w:val="28"/>
        </w:rPr>
        <w:t>
      Аралтөбе ауылдық округі</w:t>
      </w:r>
    </w:p>
    <w:bookmarkEnd w:id="417"/>
    <w:bookmarkStart w:name="z723" w:id="418"/>
    <w:p>
      <w:pPr>
        <w:spacing w:after="0"/>
        <w:ind w:left="0"/>
        <w:jc w:val="both"/>
      </w:pPr>
      <w:r>
        <w:rPr>
          <w:rFonts w:ascii="Times New Roman"/>
          <w:b w:val="false"/>
          <w:i w:val="false"/>
          <w:color w:val="000000"/>
          <w:sz w:val="28"/>
        </w:rPr>
        <w:t xml:space="preserve">
      </w:t>
      </w:r>
    </w:p>
    <w:bookmarkEnd w:id="41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95-қосымша</w:t>
            </w:r>
          </w:p>
        </w:tc>
      </w:tr>
    </w:tbl>
    <w:bookmarkStart w:name="z725" w:id="419"/>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19"/>
    <w:bookmarkStart w:name="z726" w:id="420"/>
    <w:p>
      <w:pPr>
        <w:spacing w:after="0"/>
        <w:ind w:left="0"/>
        <w:jc w:val="both"/>
      </w:pPr>
      <w:r>
        <w:rPr>
          <w:rFonts w:ascii="Times New Roman"/>
          <w:b w:val="false"/>
          <w:i w:val="false"/>
          <w:color w:val="000000"/>
          <w:sz w:val="28"/>
        </w:rPr>
        <w:t>
      Бұлан ауылдық округі</w:t>
      </w:r>
    </w:p>
    <w:bookmarkEnd w:id="420"/>
    <w:bookmarkStart w:name="z727" w:id="421"/>
    <w:p>
      <w:pPr>
        <w:spacing w:after="0"/>
        <w:ind w:left="0"/>
        <w:jc w:val="both"/>
      </w:pPr>
      <w:r>
        <w:rPr>
          <w:rFonts w:ascii="Times New Roman"/>
          <w:b w:val="false"/>
          <w:i w:val="false"/>
          <w:color w:val="000000"/>
          <w:sz w:val="28"/>
        </w:rPr>
        <w:t xml:space="preserve">
      </w:t>
      </w:r>
    </w:p>
    <w:bookmarkEnd w:id="42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 пайдалану</w:t>
            </w:r>
            <w:r>
              <w:br/>
            </w:r>
            <w:r>
              <w:rPr>
                <w:rFonts w:ascii="Times New Roman"/>
                <w:b w:val="false"/>
                <w:i w:val="false"/>
                <w:color w:val="000000"/>
                <w:sz w:val="20"/>
              </w:rPr>
              <w:t>жөніндегі жоспарға 96-қосымша</w:t>
            </w:r>
          </w:p>
        </w:tc>
      </w:tr>
    </w:tbl>
    <w:bookmarkStart w:name="z729" w:id="422"/>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22"/>
    <w:bookmarkStart w:name="z730" w:id="423"/>
    <w:p>
      <w:pPr>
        <w:spacing w:after="0"/>
        <w:ind w:left="0"/>
        <w:jc w:val="both"/>
      </w:pPr>
      <w:r>
        <w:rPr>
          <w:rFonts w:ascii="Times New Roman"/>
          <w:b w:val="false"/>
          <w:i w:val="false"/>
          <w:color w:val="000000"/>
          <w:sz w:val="28"/>
        </w:rPr>
        <w:t>
      Бұлдырты ауылдық округі</w:t>
      </w:r>
    </w:p>
    <w:bookmarkEnd w:id="423"/>
    <w:bookmarkStart w:name="z731" w:id="424"/>
    <w:p>
      <w:pPr>
        <w:spacing w:after="0"/>
        <w:ind w:left="0"/>
        <w:jc w:val="both"/>
      </w:pPr>
      <w:r>
        <w:rPr>
          <w:rFonts w:ascii="Times New Roman"/>
          <w:b w:val="false"/>
          <w:i w:val="false"/>
          <w:color w:val="000000"/>
          <w:sz w:val="28"/>
        </w:rPr>
        <w:t xml:space="preserve">
      </w:t>
      </w:r>
    </w:p>
    <w:bookmarkEnd w:id="42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 пайдалану</w:t>
            </w:r>
            <w:r>
              <w:br/>
            </w:r>
            <w:r>
              <w:rPr>
                <w:rFonts w:ascii="Times New Roman"/>
                <w:b w:val="false"/>
                <w:i w:val="false"/>
                <w:color w:val="000000"/>
                <w:sz w:val="20"/>
              </w:rPr>
              <w:t>жөніндегі жоспарға 97-қосымша</w:t>
            </w:r>
          </w:p>
        </w:tc>
      </w:tr>
    </w:tbl>
    <w:bookmarkStart w:name="z733" w:id="425"/>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25"/>
    <w:bookmarkStart w:name="z734" w:id="426"/>
    <w:p>
      <w:pPr>
        <w:spacing w:after="0"/>
        <w:ind w:left="0"/>
        <w:jc w:val="both"/>
      </w:pPr>
      <w:r>
        <w:rPr>
          <w:rFonts w:ascii="Times New Roman"/>
          <w:b w:val="false"/>
          <w:i w:val="false"/>
          <w:color w:val="000000"/>
          <w:sz w:val="28"/>
        </w:rPr>
        <w:t>
      Елтай ауылдық округі</w:t>
      </w:r>
    </w:p>
    <w:bookmarkEnd w:id="426"/>
    <w:bookmarkStart w:name="z735" w:id="427"/>
    <w:p>
      <w:pPr>
        <w:spacing w:after="0"/>
        <w:ind w:left="0"/>
        <w:jc w:val="both"/>
      </w:pPr>
      <w:r>
        <w:rPr>
          <w:rFonts w:ascii="Times New Roman"/>
          <w:b w:val="false"/>
          <w:i w:val="false"/>
          <w:color w:val="000000"/>
          <w:sz w:val="28"/>
        </w:rPr>
        <w:t xml:space="preserve">
      </w:t>
      </w:r>
    </w:p>
    <w:bookmarkEnd w:id="42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98-қосымша</w:t>
            </w:r>
          </w:p>
        </w:tc>
      </w:tr>
    </w:tbl>
    <w:bookmarkStart w:name="z737" w:id="428"/>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28"/>
    <w:bookmarkStart w:name="z738" w:id="429"/>
    <w:p>
      <w:pPr>
        <w:spacing w:after="0"/>
        <w:ind w:left="0"/>
        <w:jc w:val="both"/>
      </w:pPr>
      <w:r>
        <w:rPr>
          <w:rFonts w:ascii="Times New Roman"/>
          <w:b w:val="false"/>
          <w:i w:val="false"/>
          <w:color w:val="000000"/>
          <w:sz w:val="28"/>
        </w:rPr>
        <w:t>
      Жетікөл ауылдық округі</w:t>
      </w:r>
    </w:p>
    <w:bookmarkEnd w:id="429"/>
    <w:bookmarkStart w:name="z739" w:id="430"/>
    <w:p>
      <w:pPr>
        <w:spacing w:after="0"/>
        <w:ind w:left="0"/>
        <w:jc w:val="both"/>
      </w:pPr>
      <w:r>
        <w:rPr>
          <w:rFonts w:ascii="Times New Roman"/>
          <w:b w:val="false"/>
          <w:i w:val="false"/>
          <w:color w:val="000000"/>
          <w:sz w:val="28"/>
        </w:rPr>
        <w:t xml:space="preserve">
      </w:t>
      </w:r>
    </w:p>
    <w:bookmarkEnd w:id="43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 және оларды пайдалану</w:t>
            </w:r>
            <w:r>
              <w:br/>
            </w:r>
            <w:r>
              <w:rPr>
                <w:rFonts w:ascii="Times New Roman"/>
                <w:b w:val="false"/>
                <w:i w:val="false"/>
                <w:color w:val="000000"/>
                <w:sz w:val="20"/>
              </w:rPr>
              <w:t>жөніндегі жоспарға 99-қосымша</w:t>
            </w:r>
          </w:p>
        </w:tc>
      </w:tr>
    </w:tbl>
    <w:bookmarkStart w:name="z741" w:id="431"/>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31"/>
    <w:bookmarkStart w:name="z742" w:id="432"/>
    <w:p>
      <w:pPr>
        <w:spacing w:after="0"/>
        <w:ind w:left="0"/>
        <w:jc w:val="both"/>
      </w:pPr>
      <w:r>
        <w:rPr>
          <w:rFonts w:ascii="Times New Roman"/>
          <w:b w:val="false"/>
          <w:i w:val="false"/>
          <w:color w:val="000000"/>
          <w:sz w:val="28"/>
        </w:rPr>
        <w:t>
      Жосалы ауылдық округі</w:t>
      </w:r>
    </w:p>
    <w:bookmarkEnd w:id="432"/>
    <w:bookmarkStart w:name="z743" w:id="433"/>
    <w:p>
      <w:pPr>
        <w:spacing w:after="0"/>
        <w:ind w:left="0"/>
        <w:jc w:val="both"/>
      </w:pPr>
      <w:r>
        <w:rPr>
          <w:rFonts w:ascii="Times New Roman"/>
          <w:b w:val="false"/>
          <w:i w:val="false"/>
          <w:color w:val="000000"/>
          <w:sz w:val="28"/>
        </w:rPr>
        <w:t xml:space="preserve">
      </w:t>
      </w:r>
    </w:p>
    <w:bookmarkEnd w:id="43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100-қосымша</w:t>
            </w:r>
          </w:p>
        </w:tc>
      </w:tr>
    </w:tbl>
    <w:bookmarkStart w:name="z745" w:id="434"/>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34"/>
    <w:bookmarkStart w:name="z746" w:id="435"/>
    <w:p>
      <w:pPr>
        <w:spacing w:after="0"/>
        <w:ind w:left="0"/>
        <w:jc w:val="both"/>
      </w:pPr>
      <w:r>
        <w:rPr>
          <w:rFonts w:ascii="Times New Roman"/>
          <w:b w:val="false"/>
          <w:i w:val="false"/>
          <w:color w:val="000000"/>
          <w:sz w:val="28"/>
        </w:rPr>
        <w:t>
      Жымпиты ауылдық округі</w:t>
      </w:r>
    </w:p>
    <w:bookmarkEnd w:id="435"/>
    <w:bookmarkStart w:name="z747" w:id="436"/>
    <w:p>
      <w:pPr>
        <w:spacing w:after="0"/>
        <w:ind w:left="0"/>
        <w:jc w:val="both"/>
      </w:pPr>
      <w:r>
        <w:rPr>
          <w:rFonts w:ascii="Times New Roman"/>
          <w:b w:val="false"/>
          <w:i w:val="false"/>
          <w:color w:val="000000"/>
          <w:sz w:val="28"/>
        </w:rPr>
        <w:t xml:space="preserve">
      </w:t>
      </w:r>
    </w:p>
    <w:bookmarkEnd w:id="43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w:t>
            </w:r>
            <w:r>
              <w:br/>
            </w:r>
            <w:r>
              <w:rPr>
                <w:rFonts w:ascii="Times New Roman"/>
                <w:b w:val="false"/>
                <w:i w:val="false"/>
                <w:color w:val="000000"/>
                <w:sz w:val="20"/>
              </w:rPr>
              <w:t>басқару және оларды пайдалану жөніндегі жоспарға 101-қосымша</w:t>
            </w:r>
          </w:p>
        </w:tc>
      </w:tr>
    </w:tbl>
    <w:bookmarkStart w:name="z749" w:id="437"/>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37"/>
    <w:bookmarkStart w:name="z750" w:id="438"/>
    <w:p>
      <w:pPr>
        <w:spacing w:after="0"/>
        <w:ind w:left="0"/>
        <w:jc w:val="both"/>
      </w:pPr>
      <w:r>
        <w:rPr>
          <w:rFonts w:ascii="Times New Roman"/>
          <w:b w:val="false"/>
          <w:i w:val="false"/>
          <w:color w:val="000000"/>
          <w:sz w:val="28"/>
        </w:rPr>
        <w:t>
      Қособа ауылдық округі</w:t>
      </w:r>
    </w:p>
    <w:bookmarkEnd w:id="438"/>
    <w:bookmarkStart w:name="z751" w:id="439"/>
    <w:p>
      <w:pPr>
        <w:spacing w:after="0"/>
        <w:ind w:left="0"/>
        <w:jc w:val="both"/>
      </w:pPr>
      <w:r>
        <w:rPr>
          <w:rFonts w:ascii="Times New Roman"/>
          <w:b w:val="false"/>
          <w:i w:val="false"/>
          <w:color w:val="000000"/>
          <w:sz w:val="28"/>
        </w:rPr>
        <w:t xml:space="preserve">
      </w:t>
      </w:r>
    </w:p>
    <w:bookmarkEnd w:id="43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102-қосымша</w:t>
            </w:r>
          </w:p>
        </w:tc>
      </w:tr>
    </w:tbl>
    <w:bookmarkStart w:name="z753" w:id="440"/>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40"/>
    <w:bookmarkStart w:name="z754" w:id="441"/>
    <w:p>
      <w:pPr>
        <w:spacing w:after="0"/>
        <w:ind w:left="0"/>
        <w:jc w:val="both"/>
      </w:pPr>
      <w:r>
        <w:rPr>
          <w:rFonts w:ascii="Times New Roman"/>
          <w:b w:val="false"/>
          <w:i w:val="false"/>
          <w:color w:val="000000"/>
          <w:sz w:val="28"/>
        </w:rPr>
        <w:t>
      Сарой ауылдық округі</w:t>
      </w:r>
    </w:p>
    <w:bookmarkEnd w:id="441"/>
    <w:bookmarkStart w:name="z755" w:id="442"/>
    <w:p>
      <w:pPr>
        <w:spacing w:after="0"/>
        <w:ind w:left="0"/>
        <w:jc w:val="both"/>
      </w:pPr>
      <w:r>
        <w:rPr>
          <w:rFonts w:ascii="Times New Roman"/>
          <w:b w:val="false"/>
          <w:i w:val="false"/>
          <w:color w:val="000000"/>
          <w:sz w:val="28"/>
        </w:rPr>
        <w:t xml:space="preserve">
      </w:t>
      </w:r>
    </w:p>
    <w:bookmarkEnd w:id="44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103-қосымша</w:t>
            </w:r>
          </w:p>
        </w:tc>
      </w:tr>
    </w:tbl>
    <w:bookmarkStart w:name="z757" w:id="443"/>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43"/>
    <w:bookmarkStart w:name="z758" w:id="444"/>
    <w:p>
      <w:pPr>
        <w:spacing w:after="0"/>
        <w:ind w:left="0"/>
        <w:jc w:val="both"/>
      </w:pPr>
      <w:r>
        <w:rPr>
          <w:rFonts w:ascii="Times New Roman"/>
          <w:b w:val="false"/>
          <w:i w:val="false"/>
          <w:color w:val="000000"/>
          <w:sz w:val="28"/>
        </w:rPr>
        <w:t>
      Талдыбұлақ ауылдық округі</w:t>
      </w:r>
    </w:p>
    <w:bookmarkEnd w:id="444"/>
    <w:bookmarkStart w:name="z759" w:id="445"/>
    <w:p>
      <w:pPr>
        <w:spacing w:after="0"/>
        <w:ind w:left="0"/>
        <w:jc w:val="both"/>
      </w:pPr>
      <w:r>
        <w:rPr>
          <w:rFonts w:ascii="Times New Roman"/>
          <w:b w:val="false"/>
          <w:i w:val="false"/>
          <w:color w:val="000000"/>
          <w:sz w:val="28"/>
        </w:rPr>
        <w:t xml:space="preserve">
      </w:t>
      </w:r>
    </w:p>
    <w:bookmarkEnd w:id="44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104-қосымша</w:t>
            </w:r>
          </w:p>
        </w:tc>
      </w:tr>
    </w:tbl>
    <w:bookmarkStart w:name="z761" w:id="446"/>
    <w:p>
      <w:pPr>
        <w:spacing w:after="0"/>
        <w:ind w:left="0"/>
        <w:jc w:val="left"/>
      </w:pPr>
      <w:r>
        <w:rPr>
          <w:rFonts w:ascii="Times New Roman"/>
          <w:b/>
          <w:i w:val="false"/>
          <w:color w:val="000000"/>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w:t>
      </w:r>
    </w:p>
    <w:bookmarkEnd w:id="446"/>
    <w:bookmarkStart w:name="z762" w:id="447"/>
    <w:p>
      <w:pPr>
        <w:spacing w:after="0"/>
        <w:ind w:left="0"/>
        <w:jc w:val="both"/>
      </w:pPr>
      <w:r>
        <w:rPr>
          <w:rFonts w:ascii="Times New Roman"/>
          <w:b w:val="false"/>
          <w:i w:val="false"/>
          <w:color w:val="000000"/>
          <w:sz w:val="28"/>
        </w:rPr>
        <w:t>
      Шолақаңқаты ауылдық округі</w:t>
      </w:r>
    </w:p>
    <w:bookmarkEnd w:id="447"/>
    <w:bookmarkStart w:name="z763" w:id="448"/>
    <w:p>
      <w:pPr>
        <w:spacing w:after="0"/>
        <w:ind w:left="0"/>
        <w:jc w:val="both"/>
      </w:pPr>
      <w:r>
        <w:rPr>
          <w:rFonts w:ascii="Times New Roman"/>
          <w:b w:val="false"/>
          <w:i w:val="false"/>
          <w:color w:val="000000"/>
          <w:sz w:val="28"/>
        </w:rPr>
        <w:t xml:space="preserve">
      </w:t>
      </w:r>
    </w:p>
    <w:bookmarkEnd w:id="44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105-қосымша</w:t>
            </w:r>
          </w:p>
        </w:tc>
      </w:tr>
    </w:tbl>
    <w:bookmarkStart w:name="z765" w:id="449"/>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49"/>
    <w:bookmarkStart w:name="z766" w:id="450"/>
    <w:p>
      <w:pPr>
        <w:spacing w:after="0"/>
        <w:ind w:left="0"/>
        <w:jc w:val="both"/>
      </w:pPr>
      <w:r>
        <w:rPr>
          <w:rFonts w:ascii="Times New Roman"/>
          <w:b w:val="false"/>
          <w:i w:val="false"/>
          <w:color w:val="000000"/>
          <w:sz w:val="28"/>
        </w:rPr>
        <w:t>
      Алғабас ауылдық округі</w:t>
      </w:r>
    </w:p>
    <w:bookmarkEnd w:id="450"/>
    <w:bookmarkStart w:name="z767" w:id="451"/>
    <w:p>
      <w:pPr>
        <w:spacing w:after="0"/>
        <w:ind w:left="0"/>
        <w:jc w:val="both"/>
      </w:pPr>
      <w:r>
        <w:rPr>
          <w:rFonts w:ascii="Times New Roman"/>
          <w:b w:val="false"/>
          <w:i w:val="false"/>
          <w:color w:val="000000"/>
          <w:sz w:val="28"/>
        </w:rPr>
        <w:t xml:space="preserve">
      </w:t>
      </w:r>
    </w:p>
    <w:bookmarkEnd w:id="45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106-қосымша</w:t>
            </w:r>
          </w:p>
        </w:tc>
      </w:tr>
    </w:tbl>
    <w:bookmarkStart w:name="z769" w:id="452"/>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52"/>
    <w:bookmarkStart w:name="z770" w:id="453"/>
    <w:p>
      <w:pPr>
        <w:spacing w:after="0"/>
        <w:ind w:left="0"/>
        <w:jc w:val="both"/>
      </w:pPr>
      <w:r>
        <w:rPr>
          <w:rFonts w:ascii="Times New Roman"/>
          <w:b w:val="false"/>
          <w:i w:val="false"/>
          <w:color w:val="000000"/>
          <w:sz w:val="28"/>
        </w:rPr>
        <w:t>
      Аралтөбе ауылдық округі</w:t>
      </w:r>
    </w:p>
    <w:bookmarkEnd w:id="453"/>
    <w:bookmarkStart w:name="z771" w:id="454"/>
    <w:p>
      <w:pPr>
        <w:spacing w:after="0"/>
        <w:ind w:left="0"/>
        <w:jc w:val="both"/>
      </w:pPr>
      <w:r>
        <w:rPr>
          <w:rFonts w:ascii="Times New Roman"/>
          <w:b w:val="false"/>
          <w:i w:val="false"/>
          <w:color w:val="000000"/>
          <w:sz w:val="28"/>
        </w:rPr>
        <w:t xml:space="preserve">
      </w:t>
      </w:r>
    </w:p>
    <w:bookmarkEnd w:id="45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107-қосымша</w:t>
            </w:r>
          </w:p>
        </w:tc>
      </w:tr>
    </w:tbl>
    <w:bookmarkStart w:name="z773" w:id="455"/>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55"/>
    <w:bookmarkStart w:name="z774" w:id="456"/>
    <w:p>
      <w:pPr>
        <w:spacing w:after="0"/>
        <w:ind w:left="0"/>
        <w:jc w:val="both"/>
      </w:pPr>
      <w:r>
        <w:rPr>
          <w:rFonts w:ascii="Times New Roman"/>
          <w:b w:val="false"/>
          <w:i w:val="false"/>
          <w:color w:val="000000"/>
          <w:sz w:val="28"/>
        </w:rPr>
        <w:t>
      Бұлан ауылдық округі</w:t>
      </w:r>
    </w:p>
    <w:bookmarkEnd w:id="456"/>
    <w:bookmarkStart w:name="z775" w:id="457"/>
    <w:p>
      <w:pPr>
        <w:spacing w:after="0"/>
        <w:ind w:left="0"/>
        <w:jc w:val="both"/>
      </w:pPr>
      <w:r>
        <w:rPr>
          <w:rFonts w:ascii="Times New Roman"/>
          <w:b w:val="false"/>
          <w:i w:val="false"/>
          <w:color w:val="000000"/>
          <w:sz w:val="28"/>
        </w:rPr>
        <w:t xml:space="preserve">
      </w:t>
      </w:r>
    </w:p>
    <w:bookmarkEnd w:id="45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108-қосымша</w:t>
            </w:r>
          </w:p>
        </w:tc>
      </w:tr>
    </w:tbl>
    <w:bookmarkStart w:name="z777" w:id="458"/>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58"/>
    <w:bookmarkStart w:name="z778" w:id="459"/>
    <w:p>
      <w:pPr>
        <w:spacing w:after="0"/>
        <w:ind w:left="0"/>
        <w:jc w:val="both"/>
      </w:pPr>
      <w:r>
        <w:rPr>
          <w:rFonts w:ascii="Times New Roman"/>
          <w:b w:val="false"/>
          <w:i w:val="false"/>
          <w:color w:val="000000"/>
          <w:sz w:val="28"/>
        </w:rPr>
        <w:t>
      Бұлдырты ауылдық округі</w:t>
      </w:r>
    </w:p>
    <w:bookmarkEnd w:id="459"/>
    <w:bookmarkStart w:name="z779" w:id="460"/>
    <w:p>
      <w:pPr>
        <w:spacing w:after="0"/>
        <w:ind w:left="0"/>
        <w:jc w:val="both"/>
      </w:pPr>
      <w:r>
        <w:rPr>
          <w:rFonts w:ascii="Times New Roman"/>
          <w:b w:val="false"/>
          <w:i w:val="false"/>
          <w:color w:val="000000"/>
          <w:sz w:val="28"/>
        </w:rPr>
        <w:t xml:space="preserve">
      </w:t>
      </w:r>
    </w:p>
    <w:bookmarkEnd w:id="46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109-қосымша</w:t>
            </w:r>
          </w:p>
        </w:tc>
      </w:tr>
    </w:tbl>
    <w:bookmarkStart w:name="z781" w:id="461"/>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61"/>
    <w:bookmarkStart w:name="z782" w:id="462"/>
    <w:p>
      <w:pPr>
        <w:spacing w:after="0"/>
        <w:ind w:left="0"/>
        <w:jc w:val="both"/>
      </w:pPr>
      <w:r>
        <w:rPr>
          <w:rFonts w:ascii="Times New Roman"/>
          <w:b w:val="false"/>
          <w:i w:val="false"/>
          <w:color w:val="000000"/>
          <w:sz w:val="28"/>
        </w:rPr>
        <w:t>
      Елтай ауылдық округі</w:t>
      </w:r>
    </w:p>
    <w:bookmarkEnd w:id="462"/>
    <w:bookmarkStart w:name="z783" w:id="463"/>
    <w:p>
      <w:pPr>
        <w:spacing w:after="0"/>
        <w:ind w:left="0"/>
        <w:jc w:val="both"/>
      </w:pPr>
      <w:r>
        <w:rPr>
          <w:rFonts w:ascii="Times New Roman"/>
          <w:b w:val="false"/>
          <w:i w:val="false"/>
          <w:color w:val="000000"/>
          <w:sz w:val="28"/>
        </w:rPr>
        <w:t xml:space="preserve">
      </w:t>
      </w:r>
    </w:p>
    <w:bookmarkEnd w:id="46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110-қосымша</w:t>
            </w:r>
          </w:p>
        </w:tc>
      </w:tr>
    </w:tbl>
    <w:bookmarkStart w:name="z785" w:id="464"/>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64"/>
    <w:bookmarkStart w:name="z786" w:id="465"/>
    <w:p>
      <w:pPr>
        <w:spacing w:after="0"/>
        <w:ind w:left="0"/>
        <w:jc w:val="both"/>
      </w:pPr>
      <w:r>
        <w:rPr>
          <w:rFonts w:ascii="Times New Roman"/>
          <w:b w:val="false"/>
          <w:i w:val="false"/>
          <w:color w:val="000000"/>
          <w:sz w:val="28"/>
        </w:rPr>
        <w:t>
      Жетікөл ауылдық округі</w:t>
      </w:r>
    </w:p>
    <w:bookmarkEnd w:id="465"/>
    <w:bookmarkStart w:name="z787" w:id="466"/>
    <w:p>
      <w:pPr>
        <w:spacing w:after="0"/>
        <w:ind w:left="0"/>
        <w:jc w:val="both"/>
      </w:pPr>
      <w:r>
        <w:rPr>
          <w:rFonts w:ascii="Times New Roman"/>
          <w:b w:val="false"/>
          <w:i w:val="false"/>
          <w:color w:val="000000"/>
          <w:sz w:val="28"/>
        </w:rPr>
        <w:t xml:space="preserve">
      </w:t>
      </w:r>
    </w:p>
    <w:bookmarkEnd w:id="46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111-қосымша</w:t>
            </w:r>
          </w:p>
        </w:tc>
      </w:tr>
    </w:tbl>
    <w:bookmarkStart w:name="z789" w:id="467"/>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67"/>
    <w:bookmarkStart w:name="z790" w:id="468"/>
    <w:p>
      <w:pPr>
        <w:spacing w:after="0"/>
        <w:ind w:left="0"/>
        <w:jc w:val="both"/>
      </w:pPr>
      <w:r>
        <w:rPr>
          <w:rFonts w:ascii="Times New Roman"/>
          <w:b w:val="false"/>
          <w:i w:val="false"/>
          <w:color w:val="000000"/>
          <w:sz w:val="28"/>
        </w:rPr>
        <w:t>
      Жосалы ауылдық округі</w:t>
      </w:r>
    </w:p>
    <w:bookmarkEnd w:id="468"/>
    <w:bookmarkStart w:name="z791" w:id="469"/>
    <w:p>
      <w:pPr>
        <w:spacing w:after="0"/>
        <w:ind w:left="0"/>
        <w:jc w:val="both"/>
      </w:pPr>
      <w:r>
        <w:rPr>
          <w:rFonts w:ascii="Times New Roman"/>
          <w:b w:val="false"/>
          <w:i w:val="false"/>
          <w:color w:val="000000"/>
          <w:sz w:val="28"/>
        </w:rPr>
        <w:t xml:space="preserve">
      </w:t>
      </w:r>
    </w:p>
    <w:bookmarkEnd w:id="46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112-қосымша</w:t>
            </w:r>
          </w:p>
        </w:tc>
      </w:tr>
    </w:tbl>
    <w:bookmarkStart w:name="z793" w:id="470"/>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70"/>
    <w:bookmarkStart w:name="z794" w:id="471"/>
    <w:p>
      <w:pPr>
        <w:spacing w:after="0"/>
        <w:ind w:left="0"/>
        <w:jc w:val="both"/>
      </w:pPr>
      <w:r>
        <w:rPr>
          <w:rFonts w:ascii="Times New Roman"/>
          <w:b w:val="false"/>
          <w:i w:val="false"/>
          <w:color w:val="000000"/>
          <w:sz w:val="28"/>
        </w:rPr>
        <w:t>
      Жымпиты ауылдық округі</w:t>
      </w:r>
    </w:p>
    <w:bookmarkEnd w:id="471"/>
    <w:bookmarkStart w:name="z795" w:id="472"/>
    <w:p>
      <w:pPr>
        <w:spacing w:after="0"/>
        <w:ind w:left="0"/>
        <w:jc w:val="both"/>
      </w:pPr>
      <w:r>
        <w:rPr>
          <w:rFonts w:ascii="Times New Roman"/>
          <w:b w:val="false"/>
          <w:i w:val="false"/>
          <w:color w:val="000000"/>
          <w:sz w:val="28"/>
        </w:rPr>
        <w:t xml:space="preserve">
      </w:t>
      </w:r>
    </w:p>
    <w:bookmarkEnd w:id="47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113-қосымша</w:t>
            </w:r>
          </w:p>
        </w:tc>
      </w:tr>
    </w:tbl>
    <w:bookmarkStart w:name="z797" w:id="473"/>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73"/>
    <w:bookmarkStart w:name="z798" w:id="474"/>
    <w:p>
      <w:pPr>
        <w:spacing w:after="0"/>
        <w:ind w:left="0"/>
        <w:jc w:val="both"/>
      </w:pPr>
      <w:r>
        <w:rPr>
          <w:rFonts w:ascii="Times New Roman"/>
          <w:b w:val="false"/>
          <w:i w:val="false"/>
          <w:color w:val="000000"/>
          <w:sz w:val="28"/>
        </w:rPr>
        <w:t>
      Қособа ауылдық округі</w:t>
      </w:r>
    </w:p>
    <w:bookmarkEnd w:id="474"/>
    <w:bookmarkStart w:name="z799" w:id="475"/>
    <w:p>
      <w:pPr>
        <w:spacing w:after="0"/>
        <w:ind w:left="0"/>
        <w:jc w:val="both"/>
      </w:pPr>
      <w:r>
        <w:rPr>
          <w:rFonts w:ascii="Times New Roman"/>
          <w:b w:val="false"/>
          <w:i w:val="false"/>
          <w:color w:val="000000"/>
          <w:sz w:val="28"/>
        </w:rPr>
        <w:t xml:space="preserve">
      </w:t>
      </w:r>
    </w:p>
    <w:bookmarkEnd w:id="47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114-қосымша</w:t>
            </w:r>
          </w:p>
        </w:tc>
      </w:tr>
    </w:tbl>
    <w:bookmarkStart w:name="z801" w:id="476"/>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76"/>
    <w:bookmarkStart w:name="z802" w:id="477"/>
    <w:p>
      <w:pPr>
        <w:spacing w:after="0"/>
        <w:ind w:left="0"/>
        <w:jc w:val="both"/>
      </w:pPr>
      <w:r>
        <w:rPr>
          <w:rFonts w:ascii="Times New Roman"/>
          <w:b w:val="false"/>
          <w:i w:val="false"/>
          <w:color w:val="000000"/>
          <w:sz w:val="28"/>
        </w:rPr>
        <w:t>
      Сарой ауылдық округі</w:t>
      </w:r>
    </w:p>
    <w:bookmarkEnd w:id="477"/>
    <w:bookmarkStart w:name="z803" w:id="478"/>
    <w:p>
      <w:pPr>
        <w:spacing w:after="0"/>
        <w:ind w:left="0"/>
        <w:jc w:val="both"/>
      </w:pPr>
      <w:r>
        <w:rPr>
          <w:rFonts w:ascii="Times New Roman"/>
          <w:b w:val="false"/>
          <w:i w:val="false"/>
          <w:color w:val="000000"/>
          <w:sz w:val="28"/>
        </w:rPr>
        <w:t xml:space="preserve">
      </w:t>
      </w:r>
    </w:p>
    <w:bookmarkEnd w:id="47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115-қосымша</w:t>
            </w:r>
          </w:p>
        </w:tc>
      </w:tr>
    </w:tbl>
    <w:bookmarkStart w:name="z805" w:id="479"/>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79"/>
    <w:bookmarkStart w:name="z806" w:id="480"/>
    <w:p>
      <w:pPr>
        <w:spacing w:after="0"/>
        <w:ind w:left="0"/>
        <w:jc w:val="both"/>
      </w:pPr>
      <w:r>
        <w:rPr>
          <w:rFonts w:ascii="Times New Roman"/>
          <w:b w:val="false"/>
          <w:i w:val="false"/>
          <w:color w:val="000000"/>
          <w:sz w:val="28"/>
        </w:rPr>
        <w:t>
      Талдыбұлақ ауылдық округі</w:t>
      </w:r>
    </w:p>
    <w:bookmarkEnd w:id="480"/>
    <w:bookmarkStart w:name="z807" w:id="481"/>
    <w:p>
      <w:pPr>
        <w:spacing w:after="0"/>
        <w:ind w:left="0"/>
        <w:jc w:val="both"/>
      </w:pPr>
      <w:r>
        <w:rPr>
          <w:rFonts w:ascii="Times New Roman"/>
          <w:b w:val="false"/>
          <w:i w:val="false"/>
          <w:color w:val="000000"/>
          <w:sz w:val="28"/>
        </w:rPr>
        <w:t xml:space="preserve">
      </w:t>
      </w:r>
    </w:p>
    <w:bookmarkEnd w:id="48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бойынша</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116-қосымша</w:t>
            </w:r>
          </w:p>
        </w:tc>
      </w:tr>
    </w:tbl>
    <w:bookmarkStart w:name="z809" w:id="482"/>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w:t>
      </w:r>
    </w:p>
    <w:bookmarkEnd w:id="482"/>
    <w:bookmarkStart w:name="z810" w:id="483"/>
    <w:p>
      <w:pPr>
        <w:spacing w:after="0"/>
        <w:ind w:left="0"/>
        <w:jc w:val="both"/>
      </w:pPr>
      <w:r>
        <w:rPr>
          <w:rFonts w:ascii="Times New Roman"/>
          <w:b w:val="false"/>
          <w:i w:val="false"/>
          <w:color w:val="000000"/>
          <w:sz w:val="28"/>
        </w:rPr>
        <w:t>
      Шолақаңқаты ауылдық округі</w:t>
      </w:r>
    </w:p>
    <w:bookmarkEnd w:id="483"/>
    <w:bookmarkStart w:name="z811" w:id="484"/>
    <w:p>
      <w:pPr>
        <w:spacing w:after="0"/>
        <w:ind w:left="0"/>
        <w:jc w:val="both"/>
      </w:pPr>
      <w:r>
        <w:rPr>
          <w:rFonts w:ascii="Times New Roman"/>
          <w:b w:val="false"/>
          <w:i w:val="false"/>
          <w:color w:val="000000"/>
          <w:sz w:val="28"/>
        </w:rPr>
        <w:t xml:space="preserve">
      </w:t>
      </w:r>
    </w:p>
    <w:bookmarkEnd w:id="484"/>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