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706" w14:textId="e72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Шолақаңқаты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Шолақаңқаты ауылдық округінің бюджеті 1, 2 және 3-қосымшаларға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–40 826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7319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Шолақаңқаты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Шолақаңқаты ауылдық округінің бюджетіне аудандық бюджеттен бөлінетін трансферттер түсімдерінің жалпы сомасы 5 707 мың теңге көлемінде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заңсыз қоқыс орнын жоюға– 5 707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Шолақаңқаты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2 -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Шолақаңқаты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Шолақаңқаты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