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37b4" w14:textId="8e93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Сарой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51 793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49 951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57 435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-5 642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5 642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5 642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Сарой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Сарой ауылдық округінің бюджетіне аудандық бюджеттен бөлінетін трансферттер түсімдерінің соммасы 12 655 мың теңге көлемінде қарастырылсын, соның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 - 6 480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жобалық- сметалық құжаттарды жасақтауға - 3 800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ауданы" белгісін орнатуға - 2 375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Сарой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қалаларда,ауылдарда,кенттерда,ауылдық округтерда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Сарой ауылдық округінің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Сарой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