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908d" w14:textId="37f9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16-6 "2024-2026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29 тамыздағы № 22-10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2023 жылғы 27 желтоқсандағы №16-6 "2024-2026 жылдарға арналған Жетікөл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34 776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1 009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22-10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