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253" w14:textId="64a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16-12 "2024-2026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16-12 "2024-2026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36 595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39 980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16-12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Шолақаңқкаты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