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3748" w14:textId="9c53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Жымпиты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Жымпиты ауылдық округінің бюджеті 1, 2 және 3-қосымшаларға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328 353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300 838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– 31 739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31 739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Жымпиты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Жымпиты ауылдық округінің бюджетіне аудандық бюджеттен берілетін трансферт түсімдерінің сомасы 6 351 мың теңге, соның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мекендердi абаттандыру мен көгалдандыруға – 6 351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Жымпиты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Сырым аудандық мәслихатының 07.08.2025 </w:t>
      </w:r>
      <w:r>
        <w:rPr>
          <w:rFonts w:ascii="Times New Roman"/>
          <w:b w:val="false"/>
          <w:i w:val="false"/>
          <w:color w:val="ff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2-қосымша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Жымпиты ауылдық округінің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3 - қосымша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Жымпиты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