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8517" w14:textId="38f8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Жосалы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Жосалы ауылдық округінің бюджеті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41 700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40 450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43 859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-2 159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2 159 мың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2 159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19.05.2025 </w:t>
      </w:r>
      <w:r>
        <w:rPr>
          <w:rFonts w:ascii="Times New Roman"/>
          <w:b w:val="false"/>
          <w:i w:val="false"/>
          <w:color w:val="000000"/>
          <w:sz w:val="28"/>
        </w:rPr>
        <w:t>№ 31-22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Жосалы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Жосалы ауылдық округінің бюджетіне аудандық бюджеттен берілетін субвенция түсімдерінің жалпы сомасы 33 970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Сырым аудандық мәслихатының 19.05.2025 </w:t>
      </w:r>
      <w:r>
        <w:rPr>
          <w:rFonts w:ascii="Times New Roman"/>
          <w:b w:val="false"/>
          <w:i w:val="false"/>
          <w:color w:val="ff0000"/>
          <w:sz w:val="28"/>
        </w:rPr>
        <w:t>№ 31-22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Жосалы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Жосалы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