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e3c" w14:textId="752d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Жетікөл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41 815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45 123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3 308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- 3 308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00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Жетікөл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Жетікөл ауылдық округінің бюджетіне аудандық бюджеттен берілетін субвенция түсімдерінің жалпы сомасы 37 954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ff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