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52cb" w14:textId="cce5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Елтай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2024 жылғы 30 желтоқсандағы № 28-5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Елтай ауылдық округінің бюджеті тиісінше 1,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54 010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1 746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52 264 мың теңге;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55 977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-1 967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бюджет тапшылығын қаржыландыру (профицитін пайдалану) – 1 967 мың теңге: 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1 967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Сырым аудандық мәслихатының 19.06.2025 </w:t>
      </w:r>
      <w:r>
        <w:rPr>
          <w:rFonts w:ascii="Times New Roman"/>
          <w:b w:val="false"/>
          <w:i w:val="false"/>
          <w:color w:val="00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Жымпиты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Елтай ауылдық округінің бюджетіне аудандық бюджеттен берілетін трансферттер түсімдерінің жалпы сомасы 16 763 мың теңге көлемінде қарастырылсын, соның ішінде: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қызметтік автокөлік сатып алуға – 6 480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 байланыс мұнарасын орнатуға – 7 908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"Сырым ауданы" белгісін орнатуға – 2 375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Батыс Қазақстан облысы Сырым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30-9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Елтай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Сырым аудандық мәслихатының 19.06.2025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 шешіміне 2 -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Елтай ауылдық округінің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 шешіміне 3 -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Елтай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