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725b4" w14:textId="10725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Аралтөбе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Сырым аудандық мәслихатының 2024 жылғы 30 желтоқсандағы № 28-2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Сырым аудандық мәслихатының "2025-2027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2025 - 2027 жылдарға арналған Аралтөбе ауылдық округінің бюджеті тиісінше 1, 2 және 3-қосымшаларға сәйкес, соның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40 607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1 586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39 021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44 225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-3 618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3 618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3 618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Сырым аудандық мәслихатының 07.08.2025 </w:t>
      </w:r>
      <w:r>
        <w:rPr>
          <w:rFonts w:ascii="Times New Roman"/>
          <w:b w:val="false"/>
          <w:i w:val="false"/>
          <w:color w:val="000000"/>
          <w:sz w:val="28"/>
        </w:rPr>
        <w:t>№ 35-1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2025 жылға арналған Аралтөбе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"2025-2027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Сырым аудандық мәслихатының "2025-2027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қалыптастырылады. </w:t>
      </w:r>
    </w:p>
    <w:bookmarkEnd w:id="2"/>
    <w:bookmarkStart w:name="z2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Аралтөбе ауылдық округінің бюджетіне аудандық бюджеттен берілетін трансферттер түсімдерінің сомасы 2 908 мың теңге көлемінде қарастырылсын, соның ішінде: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Қызылағаш ауылына ұялы байланыс мұнарасын орнату үшін – 2 908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Батыс Қазақстан облысы Сырым аудандық мәслихатының 27.03.2025 </w:t>
      </w:r>
      <w:r>
        <w:rPr>
          <w:rFonts w:ascii="Times New Roman"/>
          <w:b w:val="false"/>
          <w:i w:val="false"/>
          <w:color w:val="000000"/>
          <w:sz w:val="28"/>
        </w:rPr>
        <w:t>№ 30-6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2025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2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Аралтөбе ауылдық округінің бюджеті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Сырым аудандық мәслихатының 07.08.2025 </w:t>
      </w:r>
      <w:r>
        <w:rPr>
          <w:rFonts w:ascii="Times New Roman"/>
          <w:b w:val="false"/>
          <w:i w:val="false"/>
          <w:color w:val="ff0000"/>
          <w:sz w:val="28"/>
        </w:rPr>
        <w:t>№ 35-1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1586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28-2 шешіміне 2-қосымша</w:t>
            </w:r>
          </w:p>
        </w:tc>
      </w:tr>
    </w:tbl>
    <w:bookmarkStart w:name="z2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Аралтөбе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 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28-2 шешіміне 3 - қосымша</w:t>
            </w:r>
          </w:p>
        </w:tc>
      </w:tr>
    </w:tbl>
    <w:bookmarkStart w:name="z3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Аралтөбе ауылдық округінің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 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