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4d88" w14:textId="1e64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Алғабас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44 046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2 001мың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42 045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46 590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-2 544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теңге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2 544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Алғабас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Алғабас ауылдық округінің бюджетіне аудандық бюджеттен берілетін субвенция түсімдерінің жалпы сомасы 42 045 мың теңге көлемінде көзделсін.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2 -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3 -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Алғабас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