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0bbb" w14:textId="8f20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16-7 "2024-2026 жылдарға арналған Шолақаңқаты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13 маусымдағы № 21-5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Шолақаңқаты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36 595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35 475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39 580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- 2 985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2 985 мың теңге: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2 985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№16-12 шешіміне 1 -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Шолақаңқкаты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