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e00b" w14:textId="6b4e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16-7 "2024-2026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2023 жылғы 27 желтоқсандағы № 16-7 "2024-2026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32 593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-366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