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c92044" w14:textId="fc9204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2024 жылы Сырым ауданының ауылдық елдi мекендеріне жұмыс iстеуге және тұруға келген денсаулық сақтау, бiлiм беру, әлеуметтiк қамсыздандыру, мәдениет, спорт және агроөнеркәсіптік кешен саласындағы мамандарға, ауылдық округтер әкімдері аппаратының мемлекеттік қызметшілеріне көтерме жәрдемақы және тұрғын үй сатып алу немесе салу үшін әлеуметтік қолдау көрсету туралы</w:t>
      </w:r>
    </w:p>
    <w:p>
      <w:pPr>
        <w:spacing w:after="0"/>
        <w:ind w:left="0"/>
        <w:jc w:val="both"/>
      </w:pPr>
      <w:r>
        <w:rPr>
          <w:rFonts w:ascii="Times New Roman"/>
          <w:b w:val="false"/>
          <w:i w:val="false"/>
          <w:color w:val="000000"/>
          <w:sz w:val="28"/>
        </w:rPr>
        <w:t>Батыс Қазақстан облысы Сырым аудандық мәслихатының 2024 жылғы 27 ақпандағы № 17-8 шешімі</w:t>
      </w:r>
    </w:p>
    <w:p>
      <w:pPr>
        <w:spacing w:after="0"/>
        <w:ind w:left="0"/>
        <w:jc w:val="both"/>
      </w:pPr>
      <w:bookmarkStart w:name="z3" w:id="0"/>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Республикасының "Агроөнеркәсіптік кешенді және ауылдық аумақтарды дамытуды мемлекеттік реттеу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Ұлттық экономика министрінің 2023 жылғы 29 маусымдағы №126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ауылдар, кенттер, ауылдық округтер әкімдері аппаратының мемлекеттік қызметшілеріне әлеуметтік қолдау шараларын ұсыну мөлшерін айқындау туралы" </w:t>
      </w:r>
      <w:r>
        <w:rPr>
          <w:rFonts w:ascii="Times New Roman"/>
          <w:b w:val="false"/>
          <w:i w:val="false"/>
          <w:color w:val="000000"/>
          <w:sz w:val="28"/>
        </w:rPr>
        <w:t>бұйрығына</w:t>
      </w:r>
      <w:r>
        <w:rPr>
          <w:rFonts w:ascii="Times New Roman"/>
          <w:b w:val="false"/>
          <w:i w:val="false"/>
          <w:color w:val="000000"/>
          <w:sz w:val="28"/>
        </w:rPr>
        <w:t xml:space="preserve"> сәйкес, аудандық мәслихат </w:t>
      </w:r>
      <w:r>
        <w:rPr>
          <w:rFonts w:ascii="Times New Roman"/>
          <w:b/>
          <w:i w:val="false"/>
          <w:color w:val="000000"/>
          <w:sz w:val="28"/>
        </w:rPr>
        <w:t>ШЕШІМ ҚАБЫЛДАДЫ</w:t>
      </w:r>
      <w:r>
        <w:rPr>
          <w:rFonts w:ascii="Times New Roman"/>
          <w:b w:val="false"/>
          <w:i w:val="false"/>
          <w:color w:val="000000"/>
          <w:sz w:val="28"/>
        </w:rPr>
        <w:t>:</w:t>
      </w:r>
    </w:p>
    <w:bookmarkEnd w:id="0"/>
    <w:bookmarkStart w:name="z4" w:id="1"/>
    <w:p>
      <w:pPr>
        <w:spacing w:after="0"/>
        <w:ind w:left="0"/>
        <w:jc w:val="both"/>
      </w:pPr>
      <w:r>
        <w:rPr>
          <w:rFonts w:ascii="Times New Roman"/>
          <w:b w:val="false"/>
          <w:i w:val="false"/>
          <w:color w:val="000000"/>
          <w:sz w:val="28"/>
        </w:rPr>
        <w:t>
      1. Сырым ауданының ауылдық елді мекендеріне 2024 жылы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ауылдық округтер әкімдері аппаратының мемлекеттік қызметшілеріне:</w:t>
      </w:r>
    </w:p>
    <w:bookmarkEnd w:id="1"/>
    <w:bookmarkStart w:name="z5" w:id="2"/>
    <w:p>
      <w:pPr>
        <w:spacing w:after="0"/>
        <w:ind w:left="0"/>
        <w:jc w:val="both"/>
      </w:pPr>
      <w:r>
        <w:rPr>
          <w:rFonts w:ascii="Times New Roman"/>
          <w:b w:val="false"/>
          <w:i w:val="false"/>
          <w:color w:val="000000"/>
          <w:sz w:val="28"/>
        </w:rPr>
        <w:t>
      1) бір жүз еселік айлық есептік көрсеткішке тең сомада көтерме жәрдемақы;</w:t>
      </w:r>
    </w:p>
    <w:bookmarkEnd w:id="2"/>
    <w:bookmarkStart w:name="z6" w:id="3"/>
    <w:p>
      <w:pPr>
        <w:spacing w:after="0"/>
        <w:ind w:left="0"/>
        <w:jc w:val="both"/>
      </w:pPr>
      <w:r>
        <w:rPr>
          <w:rFonts w:ascii="Times New Roman"/>
          <w:b w:val="false"/>
          <w:i w:val="false"/>
          <w:color w:val="000000"/>
          <w:sz w:val="28"/>
        </w:rPr>
        <w:t>
      2) тұрғын үй сатып алу немесе салу үшін әлеуметтік қолдау – бюджеттік кредит:</w:t>
      </w:r>
    </w:p>
    <w:bookmarkEnd w:id="3"/>
    <w:bookmarkStart w:name="z7" w:id="4"/>
    <w:p>
      <w:pPr>
        <w:spacing w:after="0"/>
        <w:ind w:left="0"/>
        <w:jc w:val="both"/>
      </w:pPr>
      <w:r>
        <w:rPr>
          <w:rFonts w:ascii="Times New Roman"/>
          <w:b w:val="false"/>
          <w:i w:val="false"/>
          <w:color w:val="000000"/>
          <w:sz w:val="28"/>
        </w:rPr>
        <w:t>
      ауданның әкімшілік орталығы болып табылатын ауылдық елді мекендерге келген мамандар үшін айлық есептік көрсеткіштің екі мың бес жүз еселенген мөлшерінен аспайтын сомада;</w:t>
      </w:r>
    </w:p>
    <w:bookmarkEnd w:id="4"/>
    <w:bookmarkStart w:name="z8" w:id="5"/>
    <w:p>
      <w:pPr>
        <w:spacing w:after="0"/>
        <w:ind w:left="0"/>
        <w:jc w:val="both"/>
      </w:pPr>
      <w:r>
        <w:rPr>
          <w:rFonts w:ascii="Times New Roman"/>
          <w:b w:val="false"/>
          <w:i w:val="false"/>
          <w:color w:val="000000"/>
          <w:sz w:val="28"/>
        </w:rPr>
        <w:t>
      ауылдық елді мекендерге келген мамандар үшін айлық есептік көрсеткіштің екі мың еселенген мөлшерінен аспайтын сомада айқындалсын.</w:t>
      </w:r>
    </w:p>
    <w:bookmarkEnd w:id="5"/>
    <w:bookmarkStart w:name="z9" w:id="6"/>
    <w:p>
      <w:pPr>
        <w:spacing w:after="0"/>
        <w:ind w:left="0"/>
        <w:jc w:val="both"/>
      </w:pPr>
      <w:r>
        <w:rPr>
          <w:rFonts w:ascii="Times New Roman"/>
          <w:b w:val="false"/>
          <w:i w:val="false"/>
          <w:color w:val="000000"/>
          <w:sz w:val="28"/>
        </w:rPr>
        <w:t>
      2. Осы шешім 2024 жылғы 1 қаңтардан бастап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Мәслихат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Ш.Дуйсенгалиев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