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0aeb" w14:textId="7930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Қоскөл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23-18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41 062 мың теңге, оның ішінде: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3 940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–37 122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42 559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-1 497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1 497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1 497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05.08.2025 </w:t>
      </w:r>
      <w:r>
        <w:rPr>
          <w:rFonts w:ascii="Times New Roman"/>
          <w:b w:val="false"/>
          <w:i w:val="false"/>
          <w:color w:val="000000"/>
          <w:sz w:val="28"/>
        </w:rPr>
        <w:t>№ 29-8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берілетін субвенция көлемі 33 312 мың теңге сомасында белгіленсін.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бюджетке жоғары тұрған бюджеттен бөлінетін нысаналы трансферттердің түсуі ескерілсін: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бюджеттің жалпы сомасы - 10 мың теңге: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анықталған тәртіпте пайдаланылады.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№23-18 шешіміне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Қоскөл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05.08.2025 </w:t>
      </w:r>
      <w:r>
        <w:rPr>
          <w:rFonts w:ascii="Times New Roman"/>
          <w:b w:val="false"/>
          <w:i w:val="false"/>
          <w:color w:val="ff0000"/>
          <w:sz w:val="28"/>
        </w:rPr>
        <w:t>№ 29-8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№23-18 шешіміне 2-қосымша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23-18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