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4516" w14:textId="49d4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Қаратөбе ауданының Егіндікөл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31 желтоқсандағы № 23-16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Қаратөбе ауданының Егіндікөл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70 475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67 745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71 249,7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-774,7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774,7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774,7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10.04.2025 </w:t>
      </w:r>
      <w:r>
        <w:rPr>
          <w:rFonts w:ascii="Times New Roman"/>
          <w:b w:val="false"/>
          <w:i w:val="false"/>
          <w:color w:val="000000"/>
          <w:sz w:val="28"/>
        </w:rPr>
        <w:t>№ 25-7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маслихатының 2024 жылғы 20 желтоқсандығы № 22-4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жылы берілетін субвенция көлемі 42 680 мың теңге сомасында белгіленсін.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бюджетке жоғары тұрған бюджеттен бөлінетін нысаналы трансферттердің түсуі ескерілсін: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жалпы сомасы - 65 мың теңге: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- 65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23-14 шешіміне 1-қосымша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Егіндікөл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25-7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№23-16 шешіміне 2-қосымша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Егіндікөл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№23-16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Егіндікөл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