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3877" w14:textId="7133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27 желтоқсандағы № 11-16 "2024-2026 жылдарға арналған Қаратөбе ауданының Егіндікөл ауылдық округінің бюджеті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26 желтоқсандағы № 23-15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Қаратөбе аудандық мәслихатының "2024-2026 жылдарға арналған Қаратөбе ауданының Егіндікөл ауылдық округінің бюджеті туралы" 2023 жылғы 27 желтоқсандағы №11-16 шешіміне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Қаратөбе ауданының Егіндікөл ауылдық округінің бюджеті 1, 2 және 3-қосымшаларға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48 125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45 595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48 126,2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1,2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1,2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№11-16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Егіндікөлауылдық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48 126.2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37 548.2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