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6167" w14:textId="7e06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Қаракөл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47 215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45 395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47 747,7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-532,7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532,7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жылы берілетін субвенция көлемі 41 315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80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80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бюджеттен жалпы сомасы – 4 000 мың теңге: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Ақтай ауылындағы көше жарығын сыртқы электрмен жабдықтауға – 4 000 мың теңге.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№23-14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23-14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23-14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