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c7f" w14:textId="fb8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57 891,8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54 766,8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59 813,4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- 1 921,6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1 921,6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1 921,6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40 785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Жусандой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Жусандой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