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73e91" w14:textId="a873e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Қаратөбе ауданының Саралжын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2024 жылғы 31 желтоқсандағы № 23-10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Қаратөбе аудандық маслихаты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Қаратөбе ауданының Саралжын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–72 216 мың теңге, оның ішінде: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3 180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теңге;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–69 036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–72 285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-69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69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69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Қаратөбе аудандық мәслихатының 04.06.2025 </w:t>
      </w:r>
      <w:r>
        <w:rPr>
          <w:rFonts w:ascii="Times New Roman"/>
          <w:b w:val="false"/>
          <w:i w:val="false"/>
          <w:color w:val="00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ауылдық округтың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Қаратөбе аудандық мәслихатының 2024 жылғы 20 желтоқсандағы № 22-4 "2025-2027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жылы берілетін субвенция көлемі 43 971 мың теңге сомасында белгіленсін.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бюджетке жоғары тұрған бюджеттен бөлінетін нысаналы трансферттердің түсуі ескерілсін: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республикалық бюджеттің жалпы сомасы - 65 мың теңге;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– 65 мың теңге.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23-10 шешіміне 1-қосымша</w:t>
            </w:r>
          </w:p>
        </w:tc>
      </w:tr>
    </w:tbl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Саралжын ауылдық округінің бюджеті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Қаратөбе аудандық мәслихатының 04.06.2025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№23-10 шешіміне 2-қосымша</w:t>
            </w:r>
          </w:p>
        </w:tc>
      </w:tr>
    </w:tbl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Саралжын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№23-10 шешіміне 3-қосымша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Саралжын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