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24b4" w14:textId="b3b2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11-12 "2024-2026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желтоқсандағы № 23-7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1.Қаратөбе аудандық мәслихатының "2024-2026 жылдарға арналған Қаратөбе ауданының Аққозы ауылдық округінің бюджеті туралы" 2023 жылғы 27 желтоқсандағы №11-12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"1."2024-2026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32 605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30 665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32 840,7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- 235,7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235,7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№11-17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жоғарға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