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c587" w14:textId="749c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Сулыкөл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Қаратөбе ауданының Сулыкөл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65 515 мың теңге, оның ішінде: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–59 975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66 055,6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-540,6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540,6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05.08.2025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2024 жылғы 20 желтоқсандағы № 22-4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берілетін субвенция көлемі 44 423 мың теңге сомасында белгіленсін.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бюджетке жоғары тұрған бюджеттен бөлінетін нысаналы трансферттердің түсуі ескерілсін: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жалпы сомасы - 65 мың теңге: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65 мың теңге.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анықталған тәртіпте пайдаланылады.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 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Сулыкөл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05.08.2025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23-6 шешіміне 2-қосымша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Сулыкөл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23-6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Сулыкөл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