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f368" w14:textId="9def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Қаратөбе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180 748 мың теңге, оның ішінде: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23 212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157 536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191 599,8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-10 851,8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10 851,8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10 851,8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05.08.2025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жылы берілетін субвенция көлемі 83 223 мың теңге сомасында белгіленсін.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бюджетке жоғары тұрған бюджеттен бөлінетін нысаналы трансферттердің түсуі ескерілсін: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125 мың теңге: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125 мың теңге.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Қаратөбе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05.08.2025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23-4 шешіміне 2-қосымша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Қаратөбе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23-4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Қаратөбе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