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2f1dd" w14:textId="6f2f1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ауданының 2025-2027 жылдарға арналған аудандық бюджеті туралы</w:t>
      </w:r>
    </w:p>
    <w:p>
      <w:pPr>
        <w:spacing w:after="0"/>
        <w:ind w:left="0"/>
        <w:jc w:val="both"/>
      </w:pPr>
      <w:r>
        <w:rPr>
          <w:rFonts w:ascii="Times New Roman"/>
          <w:b w:val="false"/>
          <w:i w:val="false"/>
          <w:color w:val="000000"/>
          <w:sz w:val="28"/>
        </w:rPr>
        <w:t>Батыс Қазақстан облысы Қаратөбе аудандық мәслихатының 2024 жылғы 20 желтоқсандағы № 22-4 шешімі.</w:t>
      </w:r>
    </w:p>
    <w:p>
      <w:pPr>
        <w:spacing w:after="0"/>
        <w:ind w:left="0"/>
        <w:jc w:val="both"/>
      </w:pPr>
      <w:bookmarkStart w:name="z3" w:id="0"/>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ҚАБЫЛДАДЫ:</w:t>
      </w:r>
    </w:p>
    <w:bookmarkEnd w:id="0"/>
    <w:bookmarkStart w:name="z4"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1"/>
    <w:p>
      <w:pPr>
        <w:spacing w:after="0"/>
        <w:ind w:left="0"/>
        <w:jc w:val="both"/>
      </w:pPr>
      <w:r>
        <w:rPr>
          <w:rFonts w:ascii="Times New Roman"/>
          <w:b w:val="false"/>
          <w:i w:val="false"/>
          <w:color w:val="000000"/>
          <w:sz w:val="28"/>
        </w:rPr>
        <w:t>
      1) кірістер – 4 516 016 мың теңге:</w:t>
      </w:r>
    </w:p>
    <w:p>
      <w:pPr>
        <w:spacing w:after="0"/>
        <w:ind w:left="0"/>
        <w:jc w:val="both"/>
      </w:pPr>
      <w:r>
        <w:rPr>
          <w:rFonts w:ascii="Times New Roman"/>
          <w:b w:val="false"/>
          <w:i w:val="false"/>
          <w:color w:val="000000"/>
          <w:sz w:val="28"/>
        </w:rPr>
        <w:t>
      салықтық түсімдер – 1 082 290 мың теңге;</w:t>
      </w:r>
    </w:p>
    <w:p>
      <w:pPr>
        <w:spacing w:after="0"/>
        <w:ind w:left="0"/>
        <w:jc w:val="both"/>
      </w:pPr>
      <w:r>
        <w:rPr>
          <w:rFonts w:ascii="Times New Roman"/>
          <w:b w:val="false"/>
          <w:i w:val="false"/>
          <w:color w:val="000000"/>
          <w:sz w:val="28"/>
        </w:rPr>
        <w:t>
      салықтық емес түсімдер – 9 612 мың теңге;</w:t>
      </w:r>
    </w:p>
    <w:p>
      <w:pPr>
        <w:spacing w:after="0"/>
        <w:ind w:left="0"/>
        <w:jc w:val="both"/>
      </w:pPr>
      <w:r>
        <w:rPr>
          <w:rFonts w:ascii="Times New Roman"/>
          <w:b w:val="false"/>
          <w:i w:val="false"/>
          <w:color w:val="000000"/>
          <w:sz w:val="28"/>
        </w:rPr>
        <w:t>
      негізгі капиталды сатудан түсетін түсімдер – 7 111 мың теңге;</w:t>
      </w:r>
    </w:p>
    <w:p>
      <w:pPr>
        <w:spacing w:after="0"/>
        <w:ind w:left="0"/>
        <w:jc w:val="both"/>
      </w:pPr>
      <w:r>
        <w:rPr>
          <w:rFonts w:ascii="Times New Roman"/>
          <w:b w:val="false"/>
          <w:i w:val="false"/>
          <w:color w:val="000000"/>
          <w:sz w:val="28"/>
        </w:rPr>
        <w:t>
      трансферттер түсімі – 3 417 003 мың теңге;</w:t>
      </w:r>
    </w:p>
    <w:p>
      <w:pPr>
        <w:spacing w:after="0"/>
        <w:ind w:left="0"/>
        <w:jc w:val="both"/>
      </w:pPr>
      <w:r>
        <w:rPr>
          <w:rFonts w:ascii="Times New Roman"/>
          <w:b w:val="false"/>
          <w:i w:val="false"/>
          <w:color w:val="000000"/>
          <w:sz w:val="28"/>
        </w:rPr>
        <w:t>
      2) шығындар – 4 712 916,8 мың теңге;</w:t>
      </w:r>
    </w:p>
    <w:p>
      <w:pPr>
        <w:spacing w:after="0"/>
        <w:ind w:left="0"/>
        <w:jc w:val="both"/>
      </w:pPr>
      <w:r>
        <w:rPr>
          <w:rFonts w:ascii="Times New Roman"/>
          <w:b w:val="false"/>
          <w:i w:val="false"/>
          <w:color w:val="000000"/>
          <w:sz w:val="28"/>
        </w:rPr>
        <w:t>
      3) таза бюджеттік кредиттеу – 106 049,2 мың теңге:</w:t>
      </w:r>
    </w:p>
    <w:p>
      <w:pPr>
        <w:spacing w:after="0"/>
        <w:ind w:left="0"/>
        <w:jc w:val="both"/>
      </w:pPr>
      <w:r>
        <w:rPr>
          <w:rFonts w:ascii="Times New Roman"/>
          <w:b w:val="false"/>
          <w:i w:val="false"/>
          <w:color w:val="000000"/>
          <w:sz w:val="28"/>
        </w:rPr>
        <w:t>
      бюджеттік кредиттер – 175 201,2 мың теңге;</w:t>
      </w:r>
    </w:p>
    <w:p>
      <w:pPr>
        <w:spacing w:after="0"/>
        <w:ind w:left="0"/>
        <w:jc w:val="both"/>
      </w:pPr>
      <w:r>
        <w:rPr>
          <w:rFonts w:ascii="Times New Roman"/>
          <w:b w:val="false"/>
          <w:i w:val="false"/>
          <w:color w:val="000000"/>
          <w:sz w:val="28"/>
        </w:rPr>
        <w:t>
      бюджеттік кредиттерді өтеу – 69 152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- 302 950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302 950 мың теңге;</w:t>
      </w:r>
    </w:p>
    <w:p>
      <w:pPr>
        <w:spacing w:after="0"/>
        <w:ind w:left="0"/>
        <w:jc w:val="both"/>
      </w:pPr>
      <w:r>
        <w:rPr>
          <w:rFonts w:ascii="Times New Roman"/>
          <w:b w:val="false"/>
          <w:i w:val="false"/>
          <w:color w:val="000000"/>
          <w:sz w:val="28"/>
        </w:rPr>
        <w:t>
      қарыздар түсімі – 317 534 мың теңге;</w:t>
      </w:r>
    </w:p>
    <w:p>
      <w:pPr>
        <w:spacing w:after="0"/>
        <w:ind w:left="0"/>
        <w:jc w:val="both"/>
      </w:pPr>
      <w:r>
        <w:rPr>
          <w:rFonts w:ascii="Times New Roman"/>
          <w:b w:val="false"/>
          <w:i w:val="false"/>
          <w:color w:val="000000"/>
          <w:sz w:val="28"/>
        </w:rPr>
        <w:t>
      қарыздарды өтеу – 69 152 мың теңге;</w:t>
      </w:r>
    </w:p>
    <w:p>
      <w:pPr>
        <w:spacing w:after="0"/>
        <w:ind w:left="0"/>
        <w:jc w:val="both"/>
      </w:pPr>
      <w:r>
        <w:rPr>
          <w:rFonts w:ascii="Times New Roman"/>
          <w:b w:val="false"/>
          <w:i w:val="false"/>
          <w:color w:val="000000"/>
          <w:sz w:val="28"/>
        </w:rPr>
        <w:t>
      бюджет қаражатының пайдаланылатын қалдықтары – 54 568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Қаратөбе аудандық мәслихатының 25.12.2025 </w:t>
      </w:r>
      <w:r>
        <w:rPr>
          <w:rFonts w:ascii="Times New Roman"/>
          <w:b w:val="false"/>
          <w:i w:val="false"/>
          <w:color w:val="000000"/>
          <w:sz w:val="28"/>
        </w:rPr>
        <w:t>№ 35-1</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22" w:id="2"/>
    <w:p>
      <w:pPr>
        <w:spacing w:after="0"/>
        <w:ind w:left="0"/>
        <w:jc w:val="both"/>
      </w:pPr>
      <w:r>
        <w:rPr>
          <w:rFonts w:ascii="Times New Roman"/>
          <w:b w:val="false"/>
          <w:i w:val="false"/>
          <w:color w:val="000000"/>
          <w:sz w:val="28"/>
        </w:rPr>
        <w:t xml:space="preserve">
      2. 2025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"2025-2027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сәйкес және осы шешімнің </w:t>
      </w:r>
      <w:r>
        <w:rPr>
          <w:rFonts w:ascii="Times New Roman"/>
          <w:b w:val="false"/>
          <w:i w:val="false"/>
          <w:color w:val="000000"/>
          <w:sz w:val="28"/>
        </w:rPr>
        <w:t>4-тармағына</w:t>
      </w:r>
      <w:r>
        <w:rPr>
          <w:rFonts w:ascii="Times New Roman"/>
          <w:b w:val="false"/>
          <w:i w:val="false"/>
          <w:color w:val="000000"/>
          <w:sz w:val="28"/>
        </w:rPr>
        <w:t xml:space="preserve"> сәйкес қалыптастырылады.</w:t>
      </w:r>
    </w:p>
    <w:bookmarkEnd w:id="2"/>
    <w:bookmarkStart w:name="z23" w:id="3"/>
    <w:p>
      <w:pPr>
        <w:spacing w:after="0"/>
        <w:ind w:left="0"/>
        <w:jc w:val="both"/>
      </w:pPr>
      <w:r>
        <w:rPr>
          <w:rFonts w:ascii="Times New Roman"/>
          <w:b w:val="false"/>
          <w:i w:val="false"/>
          <w:color w:val="000000"/>
          <w:sz w:val="28"/>
        </w:rPr>
        <w:t xml:space="preserve">
      3. Қазақстан Республикасының "2025-2027 жылдарға арналған республикалық бюджет туралы" Заңының </w:t>
      </w:r>
      <w:r>
        <w:rPr>
          <w:rFonts w:ascii="Times New Roman"/>
          <w:b w:val="false"/>
          <w:i w:val="false"/>
          <w:color w:val="000000"/>
          <w:sz w:val="28"/>
        </w:rPr>
        <w:t>9 бабы</w:t>
      </w:r>
      <w:r>
        <w:rPr>
          <w:rFonts w:ascii="Times New Roman"/>
          <w:b w:val="false"/>
          <w:i w:val="false"/>
          <w:color w:val="000000"/>
          <w:sz w:val="28"/>
        </w:rPr>
        <w:t xml:space="preserve"> қатерге және басшылыққа алынсын. </w:t>
      </w:r>
    </w:p>
    <w:bookmarkEnd w:id="3"/>
    <w:bookmarkStart w:name="z24" w:id="4"/>
    <w:p>
      <w:pPr>
        <w:spacing w:after="0"/>
        <w:ind w:left="0"/>
        <w:jc w:val="both"/>
      </w:pPr>
      <w:r>
        <w:rPr>
          <w:rFonts w:ascii="Times New Roman"/>
          <w:b w:val="false"/>
          <w:i w:val="false"/>
          <w:color w:val="000000"/>
          <w:sz w:val="28"/>
        </w:rPr>
        <w:t>
      4. 2025 жылға арналған аудандық бюджетте жоғары тұрған бюджеттен бөлінетін нысаналы трансферттердің және кредиттердің түсуі ескерілсін:</w:t>
      </w:r>
    </w:p>
    <w:bookmarkEnd w:id="4"/>
    <w:bookmarkStart w:name="z25" w:id="5"/>
    <w:p>
      <w:pPr>
        <w:spacing w:after="0"/>
        <w:ind w:left="0"/>
        <w:jc w:val="both"/>
      </w:pPr>
      <w:r>
        <w:rPr>
          <w:rFonts w:ascii="Times New Roman"/>
          <w:b w:val="false"/>
          <w:i w:val="false"/>
          <w:color w:val="000000"/>
          <w:sz w:val="28"/>
        </w:rPr>
        <w:t>
      1) республикалық бюджеттен жалпы сомасы – 700 839 мың теңге:</w:t>
      </w:r>
    </w:p>
    <w:bookmarkEnd w:id="5"/>
    <w:bookmarkStart w:name="z27" w:id="6"/>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174 974 мың теңге;</w:t>
      </w:r>
    </w:p>
    <w:bookmarkEnd w:id="6"/>
    <w:bookmarkStart w:name="z28" w:id="7"/>
    <w:p>
      <w:pPr>
        <w:spacing w:after="0"/>
        <w:ind w:left="0"/>
        <w:jc w:val="both"/>
      </w:pPr>
      <w:r>
        <w:rPr>
          <w:rFonts w:ascii="Times New Roman"/>
          <w:b w:val="false"/>
          <w:i w:val="false"/>
          <w:color w:val="000000"/>
          <w:sz w:val="28"/>
        </w:rPr>
        <w:t>
      мемлекеттік атаулы әлеуметтік көмекті төлеуге – 30 450 мың теңге;</w:t>
      </w:r>
    </w:p>
    <w:bookmarkEnd w:id="7"/>
    <w:bookmarkStart w:name="z29" w:id="8"/>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8 545 мың теңге;</w:t>
      </w:r>
    </w:p>
    <w:bookmarkEnd w:id="8"/>
    <w:bookmarkStart w:name="z30" w:id="9"/>
    <w:p>
      <w:pPr>
        <w:spacing w:after="0"/>
        <w:ind w:left="0"/>
        <w:jc w:val="both"/>
      </w:pPr>
      <w:r>
        <w:rPr>
          <w:rFonts w:ascii="Times New Roman"/>
          <w:b w:val="false"/>
          <w:i w:val="false"/>
          <w:color w:val="000000"/>
          <w:sz w:val="28"/>
        </w:rPr>
        <w:t>
      санаторийлік-курорттық емдеуге – 2 740 мың теңге;</w:t>
      </w:r>
    </w:p>
    <w:bookmarkEnd w:id="9"/>
    <w:bookmarkStart w:name="z31" w:id="10"/>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2 850 мың теңге;</w:t>
      </w:r>
    </w:p>
    <w:bookmarkEnd w:id="10"/>
    <w:bookmarkStart w:name="z32" w:id="11"/>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249 742 мың теңге;</w:t>
      </w:r>
    </w:p>
    <w:bookmarkEnd w:id="11"/>
    <w:bookmarkStart w:name="z33" w:id="12"/>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231 538 мың теңге.</w:t>
      </w:r>
    </w:p>
    <w:bookmarkEnd w:id="12"/>
    <w:bookmarkStart w:name="z34" w:id="13"/>
    <w:p>
      <w:pPr>
        <w:spacing w:after="0"/>
        <w:ind w:left="0"/>
        <w:jc w:val="both"/>
      </w:pPr>
      <w:r>
        <w:rPr>
          <w:rFonts w:ascii="Times New Roman"/>
          <w:b w:val="false"/>
          <w:i w:val="false"/>
          <w:color w:val="000000"/>
          <w:sz w:val="28"/>
        </w:rPr>
        <w:t>
      2) облыстық бюджеттен жалпы сомасы – 1 507 401 мың теңге:</w:t>
      </w:r>
    </w:p>
    <w:bookmarkEnd w:id="13"/>
    <w:p>
      <w:pPr>
        <w:spacing w:after="0"/>
        <w:ind w:left="0"/>
        <w:jc w:val="both"/>
      </w:pPr>
      <w:r>
        <w:rPr>
          <w:rFonts w:ascii="Times New Roman"/>
          <w:b w:val="false"/>
          <w:i w:val="false"/>
          <w:color w:val="000000"/>
          <w:sz w:val="28"/>
        </w:rPr>
        <w:t>
      мемлекеттік атаулы әлеуметтік көмекті төлеуге – 26 190 мың теңге;</w:t>
      </w:r>
    </w:p>
    <w:p>
      <w:pPr>
        <w:spacing w:after="0"/>
        <w:ind w:left="0"/>
        <w:jc w:val="both"/>
      </w:pPr>
      <w:r>
        <w:rPr>
          <w:rFonts w:ascii="Times New Roman"/>
          <w:b w:val="false"/>
          <w:i w:val="false"/>
          <w:color w:val="000000"/>
          <w:sz w:val="28"/>
        </w:rPr>
        <w:t>
      кепілдендірілген әлеуметтік пакетке – 4 377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сапасын жақсартуға – 47 664 мың теңге;</w:t>
      </w:r>
    </w:p>
    <w:p>
      <w:pPr>
        <w:spacing w:after="0"/>
        <w:ind w:left="0"/>
        <w:jc w:val="both"/>
      </w:pPr>
      <w:r>
        <w:rPr>
          <w:rFonts w:ascii="Times New Roman"/>
          <w:b w:val="false"/>
          <w:i w:val="false"/>
          <w:color w:val="000000"/>
          <w:sz w:val="28"/>
        </w:rPr>
        <w:t>
      тұрғын үй сертификаттарын беруге – 832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47 568 мың теңге;</w:t>
      </w:r>
    </w:p>
    <w:p>
      <w:pPr>
        <w:spacing w:after="0"/>
        <w:ind w:left="0"/>
        <w:jc w:val="both"/>
      </w:pPr>
      <w:r>
        <w:rPr>
          <w:rFonts w:ascii="Times New Roman"/>
          <w:b w:val="false"/>
          <w:i w:val="false"/>
          <w:color w:val="000000"/>
          <w:sz w:val="28"/>
        </w:rPr>
        <w:t>
      жергілікті атқарушы органдар кезегінде тұрған халықтың әлеуметтік осал топтары үшін арендалық пәтерлерді сатып алуға - 126 852 мың теңге;</w:t>
      </w:r>
    </w:p>
    <w:p>
      <w:pPr>
        <w:spacing w:after="0"/>
        <w:ind w:left="0"/>
        <w:jc w:val="both"/>
      </w:pPr>
      <w:r>
        <w:rPr>
          <w:rFonts w:ascii="Times New Roman"/>
          <w:b w:val="false"/>
          <w:i w:val="false"/>
          <w:color w:val="000000"/>
          <w:sz w:val="28"/>
        </w:rPr>
        <w:t>
      халықтың әлеуметтік жағынан әлсіз топтарына коммуналдық тұрғын үй қорының тұрғын жайын сатып алу (қоса қаржыландыру) – 15 708 мың теңге;</w:t>
      </w:r>
    </w:p>
    <w:p>
      <w:pPr>
        <w:spacing w:after="0"/>
        <w:ind w:left="0"/>
        <w:jc w:val="both"/>
      </w:pPr>
      <w:r>
        <w:rPr>
          <w:rFonts w:ascii="Times New Roman"/>
          <w:b w:val="false"/>
          <w:i w:val="false"/>
          <w:color w:val="000000"/>
          <w:sz w:val="28"/>
        </w:rPr>
        <w:t>
      Батыс Қазақстан облысы Қаратөбе ауданы, Алакөл ауылының ауылішілік су құбыры құрылысына – 72 035 мың теңге;</w:t>
      </w:r>
    </w:p>
    <w:p>
      <w:pPr>
        <w:spacing w:after="0"/>
        <w:ind w:left="0"/>
        <w:jc w:val="both"/>
      </w:pPr>
      <w:r>
        <w:rPr>
          <w:rFonts w:ascii="Times New Roman"/>
          <w:b w:val="false"/>
          <w:i w:val="false"/>
          <w:color w:val="000000"/>
          <w:sz w:val="28"/>
        </w:rPr>
        <w:t>
      Батыс Қазақстан облысы Қаратөбе ауданы, Қаратөбе-Ақтайсай аудандық маңызы бар 6-7 шақырым автожол учаскесін ағымдағы жөндеу – 41 496 мың теңге;</w:t>
      </w:r>
    </w:p>
    <w:p>
      <w:pPr>
        <w:spacing w:after="0"/>
        <w:ind w:left="0"/>
        <w:jc w:val="both"/>
      </w:pPr>
      <w:r>
        <w:rPr>
          <w:rFonts w:ascii="Times New Roman"/>
          <w:b w:val="false"/>
          <w:i w:val="false"/>
          <w:color w:val="000000"/>
          <w:sz w:val="28"/>
        </w:rPr>
        <w:t>
      Батыс Қазақстан облысы Қаратөбе ауданы, Қарақамыс-Қаратөбе аудандық маңызы бар 44-59 шақырым автожолын орташа жөндеу – 75 237 мың теңге;</w:t>
      </w:r>
    </w:p>
    <w:p>
      <w:pPr>
        <w:spacing w:after="0"/>
        <w:ind w:left="0"/>
        <w:jc w:val="both"/>
      </w:pPr>
      <w:r>
        <w:rPr>
          <w:rFonts w:ascii="Times New Roman"/>
          <w:b w:val="false"/>
          <w:i w:val="false"/>
          <w:color w:val="000000"/>
          <w:sz w:val="28"/>
        </w:rPr>
        <w:t>
      Батыс Қазақстан облысы Қаратөбе ауданы, Аққозы ауылдық округі, Қоржын ауылында орналасқан мəдениет үйінің құрылысы - 532 235 мың теңге;</w:t>
      </w:r>
    </w:p>
    <w:p>
      <w:pPr>
        <w:spacing w:after="0"/>
        <w:ind w:left="0"/>
        <w:jc w:val="both"/>
      </w:pPr>
      <w:r>
        <w:rPr>
          <w:rFonts w:ascii="Times New Roman"/>
          <w:b w:val="false"/>
          <w:i w:val="false"/>
          <w:color w:val="000000"/>
          <w:sz w:val="28"/>
        </w:rPr>
        <w:t>
      Батыс Қазақстан облысы, Қаратөбе ауданы Бесоба ауылын сумен жабдықтау үшін кешенді блок модулі қондырғысын орнату – 13 000 мың теңге;</w:t>
      </w:r>
    </w:p>
    <w:p>
      <w:pPr>
        <w:spacing w:after="0"/>
        <w:ind w:left="0"/>
        <w:jc w:val="both"/>
      </w:pPr>
      <w:r>
        <w:rPr>
          <w:rFonts w:ascii="Times New Roman"/>
          <w:b w:val="false"/>
          <w:i w:val="false"/>
          <w:color w:val="000000"/>
          <w:sz w:val="28"/>
        </w:rPr>
        <w:t>
      Батыс Қазақстан облысы, Қаратөбе газ тарату станциясы газ құбырын пайдалану және техникалық қызмет көрсету және Қаратөбе газ тарату станциясы газ құбырын бұру, пайдалану және техникалық қызмет көрсету – 50 000 мың теңге;</w:t>
      </w:r>
    </w:p>
    <w:p>
      <w:pPr>
        <w:spacing w:after="0"/>
        <w:ind w:left="0"/>
        <w:jc w:val="both"/>
      </w:pPr>
      <w:r>
        <w:rPr>
          <w:rFonts w:ascii="Times New Roman"/>
          <w:b w:val="false"/>
          <w:i w:val="false"/>
          <w:color w:val="000000"/>
          <w:sz w:val="28"/>
        </w:rPr>
        <w:t>
      аудандық маңызы бар автомобиль жолдарының жасанды құрылыстарын паспорттау – 633 мың теңге;</w:t>
      </w:r>
    </w:p>
    <w:p>
      <w:pPr>
        <w:spacing w:after="0"/>
        <w:ind w:left="0"/>
        <w:jc w:val="both"/>
      </w:pPr>
      <w:r>
        <w:rPr>
          <w:rFonts w:ascii="Times New Roman"/>
          <w:b w:val="false"/>
          <w:i w:val="false"/>
          <w:color w:val="000000"/>
          <w:sz w:val="28"/>
        </w:rPr>
        <w:t>
      аудандық маңызы бар автомобиль жолдарын паспорттау – 19 868 мың теңге;</w:t>
      </w:r>
    </w:p>
    <w:p>
      <w:pPr>
        <w:spacing w:after="0"/>
        <w:ind w:left="0"/>
        <w:jc w:val="both"/>
      </w:pPr>
      <w:r>
        <w:rPr>
          <w:rFonts w:ascii="Times New Roman"/>
          <w:b w:val="false"/>
          <w:i w:val="false"/>
          <w:color w:val="000000"/>
          <w:sz w:val="28"/>
        </w:rPr>
        <w:t>
      Батыс Қазақстан облысы, Қаратөбе ауданының Төлен, Сәуле, Қарақамыс елді мекендеріне жаңа тармақ өткізе отырып магистралдық сумен жабдықтау жүйелерін салу - 433 706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Батыс Қазақстан облысы Қаратөбе аудандық мәслихатының 27.03.2025 </w:t>
      </w:r>
      <w:r>
        <w:rPr>
          <w:rFonts w:ascii="Times New Roman"/>
          <w:b w:val="false"/>
          <w:i w:val="false"/>
          <w:color w:val="000000"/>
          <w:sz w:val="28"/>
        </w:rPr>
        <w:t>№ 24-2</w:t>
      </w:r>
      <w:r>
        <w:rPr>
          <w:rFonts w:ascii="Times New Roman"/>
          <w:b w:val="false"/>
          <w:i w:val="false"/>
          <w:color w:val="ff0000"/>
          <w:sz w:val="28"/>
        </w:rPr>
        <w:t xml:space="preserve"> (01.01.2025 бастап қолданысқа енгізіледі); 13.05.2025 </w:t>
      </w:r>
      <w:r>
        <w:rPr>
          <w:rFonts w:ascii="Times New Roman"/>
          <w:b w:val="false"/>
          <w:i w:val="false"/>
          <w:color w:val="000000"/>
          <w:sz w:val="28"/>
        </w:rPr>
        <w:t>№ 26-10</w:t>
      </w:r>
      <w:r>
        <w:rPr>
          <w:rFonts w:ascii="Times New Roman"/>
          <w:b w:val="false"/>
          <w:i w:val="false"/>
          <w:color w:val="ff0000"/>
          <w:sz w:val="28"/>
        </w:rPr>
        <w:t xml:space="preserve"> (01.01.2025 бастап қолданысқа енгізіледі); 12.09.2025 </w:t>
      </w:r>
      <w:r>
        <w:rPr>
          <w:rFonts w:ascii="Times New Roman"/>
          <w:b w:val="false"/>
          <w:i w:val="false"/>
          <w:color w:val="000000"/>
          <w:sz w:val="28"/>
        </w:rPr>
        <w:t>№ 31-6</w:t>
      </w:r>
      <w:r>
        <w:rPr>
          <w:rFonts w:ascii="Times New Roman"/>
          <w:b w:val="false"/>
          <w:i w:val="false"/>
          <w:color w:val="ff0000"/>
          <w:sz w:val="28"/>
        </w:rPr>
        <w:t xml:space="preserve"> (01.01.2025 бастап қолданысқа енгізіледі); 11.12.2025 </w:t>
      </w:r>
      <w:r>
        <w:rPr>
          <w:rFonts w:ascii="Times New Roman"/>
          <w:b w:val="false"/>
          <w:i w:val="false"/>
          <w:color w:val="000000"/>
          <w:sz w:val="28"/>
        </w:rPr>
        <w:t>№ 34-1</w:t>
      </w:r>
      <w:r>
        <w:rPr>
          <w:rFonts w:ascii="Times New Roman"/>
          <w:b w:val="false"/>
          <w:i w:val="false"/>
          <w:color w:val="ff0000"/>
          <w:sz w:val="28"/>
        </w:rPr>
        <w:t xml:space="preserve"> (01.01.2025 бастап қолданысқа енгізіледі); 25.12.2025 </w:t>
      </w:r>
      <w:r>
        <w:rPr>
          <w:rFonts w:ascii="Times New Roman"/>
          <w:b w:val="false"/>
          <w:i w:val="false"/>
          <w:color w:val="000000"/>
          <w:sz w:val="28"/>
        </w:rPr>
        <w:t>№ 35-1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38" w:id="14"/>
    <w:p>
      <w:pPr>
        <w:spacing w:after="0"/>
        <w:ind w:left="0"/>
        <w:jc w:val="both"/>
      </w:pPr>
      <w:r>
        <w:rPr>
          <w:rFonts w:ascii="Times New Roman"/>
          <w:b w:val="false"/>
          <w:i w:val="false"/>
          <w:color w:val="000000"/>
          <w:sz w:val="28"/>
        </w:rPr>
        <w:t>
      5. Жергілікті бюджеттердің теңгерімділігін қамтамасыз ету үшін 2025 жылдың кірістерін бөлу нормативі төмендегі кіші сыныптар кірістері бойынша белгіленсін:</w:t>
      </w:r>
    </w:p>
    <w:bookmarkEnd w:id="14"/>
    <w:bookmarkStart w:name="z39" w:id="15"/>
    <w:p>
      <w:pPr>
        <w:spacing w:after="0"/>
        <w:ind w:left="0"/>
        <w:jc w:val="both"/>
      </w:pPr>
      <w:r>
        <w:rPr>
          <w:rFonts w:ascii="Times New Roman"/>
          <w:b w:val="false"/>
          <w:i w:val="false"/>
          <w:color w:val="000000"/>
          <w:sz w:val="28"/>
        </w:rPr>
        <w:t>
      1) жеке табыс салығы аудандық бюджетке 100% есепке алынады;</w:t>
      </w:r>
    </w:p>
    <w:bookmarkEnd w:id="15"/>
    <w:bookmarkStart w:name="z40" w:id="16"/>
    <w:p>
      <w:pPr>
        <w:spacing w:after="0"/>
        <w:ind w:left="0"/>
        <w:jc w:val="both"/>
      </w:pPr>
      <w:r>
        <w:rPr>
          <w:rFonts w:ascii="Times New Roman"/>
          <w:b w:val="false"/>
          <w:i w:val="false"/>
          <w:color w:val="000000"/>
          <w:sz w:val="28"/>
        </w:rPr>
        <w:t>
      2) әлеуметтік салық аудандық бюджетке 100% есепке алынады.</w:t>
      </w:r>
    </w:p>
    <w:bookmarkEnd w:id="16"/>
    <w:bookmarkStart w:name="z41" w:id="17"/>
    <w:p>
      <w:pPr>
        <w:spacing w:after="0"/>
        <w:ind w:left="0"/>
        <w:jc w:val="both"/>
      </w:pPr>
      <w:r>
        <w:rPr>
          <w:rFonts w:ascii="Times New Roman"/>
          <w:b w:val="false"/>
          <w:i w:val="false"/>
          <w:color w:val="000000"/>
          <w:sz w:val="28"/>
        </w:rPr>
        <w:t xml:space="preserve">
      6. 2025 жылы облыстық бюджеттен аудандық бюджетке берілетін субвенция көлемі 1 525 551 мың теңге сомасында белгіленсін. </w:t>
      </w:r>
    </w:p>
    <w:bookmarkEnd w:id="17"/>
    <w:bookmarkStart w:name="z42" w:id="18"/>
    <w:p>
      <w:pPr>
        <w:spacing w:after="0"/>
        <w:ind w:left="0"/>
        <w:jc w:val="both"/>
      </w:pPr>
      <w:r>
        <w:rPr>
          <w:rFonts w:ascii="Times New Roman"/>
          <w:b w:val="false"/>
          <w:i w:val="false"/>
          <w:color w:val="000000"/>
          <w:sz w:val="28"/>
        </w:rPr>
        <w:t>
      7. 2025 жылы аудан бюджетінен облыстық бюджетке бюджеттік алымдар қарастырылмайды деп белгіленсін.</w:t>
      </w:r>
    </w:p>
    <w:bookmarkEnd w:id="18"/>
    <w:bookmarkStart w:name="z43" w:id="19"/>
    <w:p>
      <w:pPr>
        <w:spacing w:after="0"/>
        <w:ind w:left="0"/>
        <w:jc w:val="both"/>
      </w:pPr>
      <w:r>
        <w:rPr>
          <w:rFonts w:ascii="Times New Roman"/>
          <w:b w:val="false"/>
          <w:i w:val="false"/>
          <w:color w:val="000000"/>
          <w:sz w:val="28"/>
        </w:rPr>
        <w:t>
      8. 2025 жылға арналған ауданның жергілікті атқарушы органдарының резерві 18 163 мың теңге көлемінде бекітілсін.</w:t>
      </w:r>
    </w:p>
    <w:bookmarkEnd w:id="19"/>
    <w:bookmarkStart w:name="z44" w:id="20"/>
    <w:p>
      <w:pPr>
        <w:spacing w:after="0"/>
        <w:ind w:left="0"/>
        <w:jc w:val="both"/>
      </w:pPr>
      <w:r>
        <w:rPr>
          <w:rFonts w:ascii="Times New Roman"/>
          <w:b w:val="false"/>
          <w:i w:val="false"/>
          <w:color w:val="000000"/>
          <w:sz w:val="28"/>
        </w:rPr>
        <w:t>
      9. Осы шешім 2025 жылдың 1 қаңтарынан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Н.Мендешов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1-қосымша</w:t>
            </w:r>
          </w:p>
        </w:tc>
      </w:tr>
    </w:tbl>
    <w:bookmarkStart w:name="z47" w:id="21"/>
    <w:p>
      <w:pPr>
        <w:spacing w:after="0"/>
        <w:ind w:left="0"/>
        <w:jc w:val="left"/>
      </w:pPr>
      <w:r>
        <w:rPr>
          <w:rFonts w:ascii="Times New Roman"/>
          <w:b/>
          <w:i w:val="false"/>
          <w:color w:val="000000"/>
        </w:rPr>
        <w:t xml:space="preserve"> 2025 жылға арналған аудандық бюджет</w:t>
      </w:r>
    </w:p>
    <w:bookmarkEnd w:id="21"/>
    <w:p>
      <w:pPr>
        <w:spacing w:after="0"/>
        <w:ind w:left="0"/>
        <w:jc w:val="both"/>
      </w:pPr>
      <w:r>
        <w:rPr>
          <w:rFonts w:ascii="Times New Roman"/>
          <w:b w:val="false"/>
          <w:i w:val="false"/>
          <w:color w:val="ff0000"/>
          <w:sz w:val="28"/>
        </w:rPr>
        <w:t xml:space="preserve">
      Ескерту. 1-қосымша жаңа редакцияда - Батыс Қазақстан облысы Қаратөбе аудандық мәслихатының 25.12.2025 </w:t>
      </w:r>
      <w:r>
        <w:rPr>
          <w:rFonts w:ascii="Times New Roman"/>
          <w:b w:val="false"/>
          <w:i w:val="false"/>
          <w:color w:val="ff0000"/>
          <w:sz w:val="28"/>
        </w:rPr>
        <w:t>№ 35-1</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4516016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3417003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4712916,8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705257,8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415715,8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1577319,5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1073381,5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175201,2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69152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2-қосымша</w:t>
            </w:r>
          </w:p>
        </w:tc>
      </w:tr>
    </w:tbl>
    <w:bookmarkStart w:name="z49" w:id="22"/>
    <w:p>
      <w:pPr>
        <w:spacing w:after="0"/>
        <w:ind w:left="0"/>
        <w:jc w:val="left"/>
      </w:pPr>
      <w:r>
        <w:rPr>
          <w:rFonts w:ascii="Times New Roman"/>
          <w:b/>
          <w:i w:val="false"/>
          <w:color w:val="000000"/>
        </w:rPr>
        <w:t xml:space="preserve"> 2026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 мәслихатының</w:t>
            </w:r>
            <w:r>
              <w:br/>
            </w:r>
            <w:r>
              <w:rPr>
                <w:rFonts w:ascii="Times New Roman"/>
                <w:b w:val="false"/>
                <w:i w:val="false"/>
                <w:color w:val="000000"/>
                <w:sz w:val="20"/>
              </w:rPr>
              <w:t>2024 жылғы 20 желтоқсандағы</w:t>
            </w:r>
            <w:r>
              <w:br/>
            </w:r>
            <w:r>
              <w:rPr>
                <w:rFonts w:ascii="Times New Roman"/>
                <w:b w:val="false"/>
                <w:i w:val="false"/>
                <w:color w:val="000000"/>
                <w:sz w:val="20"/>
              </w:rPr>
              <w:t>№ 22-4 шешіміне 3-қосымша</w:t>
            </w:r>
          </w:p>
        </w:tc>
      </w:tr>
    </w:tbl>
    <w:bookmarkStart w:name="z51" w:id="23"/>
    <w:p>
      <w:pPr>
        <w:spacing w:after="0"/>
        <w:ind w:left="0"/>
        <w:jc w:val="left"/>
      </w:pPr>
      <w:r>
        <w:rPr>
          <w:rFonts w:ascii="Times New Roman"/>
          <w:b/>
          <w:i w:val="false"/>
          <w:color w:val="000000"/>
        </w:rPr>
        <w:t xml:space="preserve"> 2027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1535257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