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9a91" w14:textId="6f79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11-12 "2024-2026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9 желтоқсандағы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Аққозы ауылдық округінің бюджеті туралы" 2023 жылғы 27 желтоқсандағы № 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–33 594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–31 654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33 829,7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