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24ed" w14:textId="3ea2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2023 жылғы 27 желтоқсандағы № 11-11 "2024-2026 жылдарға арналған Қаратөбе ауданының Сулыкөл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27 қыркүйектегі № 18-1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"2024-2026 жылдарға арналған Қаратөбе ауданының Сулыкөл ауылдық округінің бюджеті туралы" 2023 жылғы 27 желтоқсандағы № 11-11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Қаратөбе ауданының Сулыкөл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–50 585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5 815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–44 770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50 709,6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124,6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124,6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11-11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Сулыкөл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жоғарға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