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2b76" w14:textId="9ce2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2023 жылғы 27 желтоқсандағы № 11-13 "2024-2026 жылдарға арналған Қаратөбе ауданының Саралжын ауылдық округінің бюджеті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26 наурыздағы № 13-7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"2024-2026 жылдарға арналған Қаратөбе ауданының Саралжын ауылдық округінің бюджеті туралы" 2023 жылғы 27 желтоқсандағы № 11-13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Қаратөбе ауданының Саралжын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–43 731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39 441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43 989,1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-258,1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258,1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258,1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№11-13шешіміне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Саралжын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