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6b62" w14:textId="1cc6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11-12 "2024-2026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наурыздағы № 13-6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Аққозы ауылдық округінің бюджеті туралы" 2023 жылғы 27 желтоқсандағы № 11-12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Аққозы ауылдық округінің бюджеті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53 694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53 929,7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- 235,7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235,7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№11-12 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Аққозы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