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49b" w14:textId="bb5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әкімінің 2024 жылғы 27 наурыздағы № 13 "Қаратөбе ауданы аумағында жергілікті ауқымдағы табиғи сипаттағы төтенше жағдайды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2024 жылғы 21 мамырдағы № 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Қаратөбе ауданы әкiмiнiң "Қаратөбе ауданы аумағында жергілікті ауқымдағы табиғи сипаттағы төтенше жағдайды жариялау туралы" 2024 жылғы 27 наурыздағы № 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 міндетін атқарушының 2023 жылғы 10 мамырдағы "Табиғи және техногендiк сипаттағы төтенше жағдайлардың сыныптамасын белгілеу туралы"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Қаратөбе ауданы әкімдігі жанындағы аудандық төтенше жағдайлардың алдын алу және жою жөніндегі жоспардан тыс комиссия отырысының 2024 жылғы 27 наурыздағы №5 хаттамасына сәйкес, ШЕШІМ ҚАБЫЛДАДЫ:".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Қазақстан Республикасы нормативтік құқықтық актілерінің электрондық түрдегі эталондық бақылау банкінде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