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cec" w14:textId="128f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2024 жылғы 27 наурыздағы № 13 шешімі. Күші жойылды - Батыс Қазақстан облысы Қаратөбе ауданы әкімінің 2025 жылғы 7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 міндетін атқарушының 2023 жылғы 10 мамырдағы "Табиғи және техногендiк сипаттағы төтенше жағдайлардың сыныптамасын белгілеу туралы"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Қаратөбе ауданы әкімдігі жанындағы аудандық төтенше жағдайлардың алдын алу және жою жөніндегі жоспардан тыс комиссия отырысының 2024 жылғы 27 наурыздағы №5 хаттамасына сәйкес,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Батыс Қазақстан облысы Қаратөбе ауданы әкімінің 21.05.2024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шешіміне cәйкес (оның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Қаратөбе ауданы әкімінің орынбасары М.М.Шайжанов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